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C0392B"/>
        </w:rPr>
        <w:t>LOBSTER SURVIVOR POOL 2026</w:t>
      </w:r>
    </w:p>
    <w:p>
      <w:pPr>
        <w:jc w:val="center"/>
      </w:pPr>
      <w:r>
        <w:rPr>
          <w:color w:val="7F8C8D"/>
          <w:sz w:val="28"/>
        </w:rPr>
        <w:t>FIFA World Cup 2026 — Knockout Stage Survivor Pool</w:t>
      </w:r>
    </w:p>
    <w:p/>
    <w:p>
      <w:pPr>
        <w:pStyle w:val="Heading1"/>
      </w:pPr>
      <w:r>
        <w:rPr>
          <w:color w:val="C0392B"/>
        </w:rPr>
        <w:t>THE CONCEPT</w:t>
      </w:r>
    </w:p>
    <w:p>
      <w:r>
        <w:t>A survivor-style prediction pool for the 2026 FIFA World Cup (June 11 - July 19). Players pay to enter, pick teams to win, and survive round by round. Last lobster standing takes the pot.</w:t>
      </w:r>
    </w:p>
    <w:p>
      <w:r>
        <w:t>What makes it different: it starts during GROUP STAGE, has a "Lobster Trap" buy-back mechanic, and the strategy of when to burn your best teams creates a real game within the game.</w:t>
      </w:r>
    </w:p>
    <w:p>
      <w:pPr>
        <w:pStyle w:val="Heading1"/>
      </w:pPr>
      <w:r>
        <w:rPr>
          <w:color w:val="C0392B"/>
        </w:rPr>
        <w:t>HOW IT WORKS</w:t>
      </w:r>
    </w:p>
    <w:p>
      <w:pPr>
        <w:pStyle w:val="Heading2"/>
      </w:pPr>
      <w:r>
        <w:rPr>
          <w:color w:val="C0392B"/>
        </w:rPr>
        <w:t>Phase 1 — Group Stage Picks (Before First Game)</w:t>
      </w:r>
    </w:p>
    <w:p>
      <w:r>
        <w:t>The 2026 World Cup features 48 teams in 12 groups of 4. Before the first whistle:</w:t>
      </w:r>
    </w:p>
    <w:p>
      <w:pPr>
        <w:pStyle w:val="ListBullet"/>
      </w:pPr>
      <w:r>
        <w:t>Each player picks 2 teams they believe will advance out of group play.</w:t>
      </w:r>
    </w:p>
    <w:p>
      <w:pPr>
        <w:pStyle w:val="ListBullet"/>
      </w:pPr>
      <w:r>
        <w:t>Both teams advance? You survive — but those 2 teams are BURNED (can't use again).</w:t>
      </w:r>
    </w:p>
    <w:p>
      <w:pPr>
        <w:pStyle w:val="ListBullet"/>
      </w:pPr>
      <w:r>
        <w:t>One or both fail to advance? You're ELIMINATED.</w:t>
      </w:r>
    </w:p>
    <w:p/>
    <w:p>
      <w:r>
        <w:rPr>
          <w:b/>
        </w:rPr>
        <w:t xml:space="preserve">The Strategic Tension: </w:t>
      </w:r>
      <w:r>
        <w:t>Do you burn powerhouses like Brazil and France to guarantee survival, leaving yourself short-handed in knockout play? Or gamble on mid-tier teams and save the big dogs for later?</w:t>
      </w:r>
    </w:p>
    <w:p>
      <w:pPr>
        <w:pStyle w:val="Heading2"/>
      </w:pPr>
      <w:r>
        <w:rPr>
          <w:color w:val="C0392B"/>
        </w:rPr>
        <w:t>Phase 2 — Knockout Stage (R32 through Final, 5 Rounds)</w:t>
      </w:r>
    </w:p>
    <w:p>
      <w:pPr>
        <w:pStyle w:val="ListBullet"/>
      </w:pPr>
      <w:r>
        <w:t>Pick 1 team to WIN each round (5 rounds total).</w:t>
      </w:r>
    </w:p>
    <w:p>
      <w:pPr>
        <w:pStyle w:val="ListBullet"/>
      </w:pPr>
      <w:r>
        <w:t>Can't reuse ANY team — including your 2 group stage picks.</w:t>
      </w:r>
    </w:p>
    <w:p>
      <w:pPr>
        <w:pStyle w:val="ListBullet"/>
      </w:pPr>
      <w:r>
        <w:t>Your pick loses? You're OUT.</w:t>
      </w:r>
    </w:p>
    <w:p>
      <w:pPr>
        <w:pStyle w:val="ListBullet"/>
      </w:pPr>
      <w:r>
        <w:t>Penalties count as a win.</w:t>
      </w:r>
    </w:p>
    <w:p/>
    <w:p>
      <w:r>
        <w:rPr>
          <w:b/>
        </w:rPr>
        <w:t>Total picks across the tournament: 7</w:t>
      </w:r>
      <w:r>
        <w:t xml:space="preserve"> (2 group stage + 5 knockout rounds)</w:t>
      </w:r>
    </w:p>
    <w:p>
      <w:pPr>
        <w:pStyle w:val="Heading1"/>
      </w:pPr>
      <w:r>
        <w:rPr>
          <w:color w:val="C0392B"/>
        </w:rPr>
        <w:t>THE LOBSTER TRAP — BUY-BACK MECHANIC</w:t>
      </w:r>
    </w:p>
    <w:p>
      <w:r>
        <w:t>Players eliminated during group stage get ONE shot at redemption: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Original Players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Buy-Back Players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Entry Fee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$100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$150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Group Stage Picks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2 teams (burned)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Same 2 teams (still burned)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Round of 32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Pick 1 winner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Pick 2 winners (BOTH must hit)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R16 Onward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Normal (1 pick/round)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Normal (1 pick/round)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Teams Available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48 minus burned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48 minus burned</w:t>
            </w:r>
          </w:p>
        </w:tc>
      </w:tr>
    </w:tbl>
    <w:p/>
    <w:p>
      <w:pPr>
        <w:pStyle w:val="ListBullet"/>
      </w:pPr>
      <w:r>
        <w:t>48-hour window after group stage ends — get in or get left behind.</w:t>
      </w:r>
    </w:p>
    <w:p>
      <w:pPr>
        <w:pStyle w:val="ListBullet"/>
      </w:pPr>
      <w:r>
        <w:t>One buy-back per player. No third chances.</w:t>
      </w:r>
    </w:p>
    <w:p>
      <w:pPr>
        <w:pStyle w:val="ListBullet"/>
      </w:pPr>
      <w:r>
        <w:t>Extra $50 goes straight to the pot — everyone benefits.</w:t>
      </w:r>
    </w:p>
    <w:p>
      <w:pPr>
        <w:pStyle w:val="ListBullet"/>
      </w:pPr>
      <w:r>
        <w:t>Buy-backs close before Round of 32 kicks off.</w:t>
      </w:r>
    </w:p>
    <w:p>
      <w:pPr>
        <w:pStyle w:val="Heading1"/>
      </w:pPr>
      <w:r>
        <w:rPr>
          <w:color w:val="C0392B"/>
        </w:rPr>
        <w:t>COMPLETE RULES — DETAILED</w:t>
      </w:r>
    </w:p>
    <w:p>
      <w:r>
        <w:rPr>
          <w:b/>
        </w:rPr>
        <w:t>1. Entry Fee</w:t>
      </w:r>
    </w:p>
    <w:p>
      <w:r>
        <w:t>$100 per player. 100% goes to the prize pool. No rake, no admin cut.</w:t>
      </w:r>
    </w:p>
    <w:p>
      <w:r>
        <w:rPr>
          <w:b/>
        </w:rPr>
        <w:t>2. Player Cap</w:t>
      </w:r>
    </w:p>
    <w:p>
      <w:r>
        <w:t>50-100 players. Invite-only with access code.</w:t>
      </w:r>
    </w:p>
    <w:p>
      <w:r>
        <w:rPr>
          <w:b/>
        </w:rPr>
        <w:t>3. Group Stage Picks</w:t>
      </w:r>
    </w:p>
    <w:p>
      <w:r>
        <w:t>Before the first game, each player selects 2 teams they believe will advance out of group play. Both must advance for the player to survive. Those 2 teams are permanently burned — they cannot be used again in knockout rounds.</w:t>
      </w:r>
    </w:p>
    <w:p>
      <w:r>
        <w:rPr>
          <w:b/>
        </w:rPr>
        <w:t>4. Knockout Picks</w:t>
      </w:r>
    </w:p>
    <w:p>
      <w:r>
        <w:t>Each knockout round, players pick 1 team to WIN their match. Picks lock 1 hour before the first game of each round. No exceptions. If your pick wins (including via penalties), you survive. If they lose or draw (without penalties), you're eliminated.</w:t>
      </w:r>
    </w:p>
    <w:p>
      <w:r>
        <w:rPr>
          <w:b/>
        </w:rPr>
        <w:t>5. No Repeat Teams</w:t>
      </w:r>
    </w:p>
    <w:p>
      <w:r>
        <w:t>Once you pick a team (group stage or knockout), that team is burned forever. You cannot use them again. With 7 total picks and 48 teams, planning ahead is everything.</w:t>
      </w:r>
    </w:p>
    <w:p>
      <w:r>
        <w:rPr>
          <w:b/>
        </w:rPr>
        <w:t>6. Elimination</w:t>
      </w:r>
    </w:p>
    <w:p>
      <w:r>
        <w:t>If your group stage picks fail OR your knockout pick loses, you are immediately eliminated. No appeals, no exceptions.</w:t>
      </w:r>
    </w:p>
    <w:p>
      <w:r>
        <w:rPr>
          <w:b/>
        </w:rPr>
        <w:t>7. Lobster Trap Buy-Back</w:t>
      </w:r>
    </w:p>
    <w:p>
      <w:r>
        <w:t>Players eliminated in group stage only may re-enter for $150. Buy-back window: 48 hours after group stage concludes. Buy-back players must pick 2 winners in Round of 32 (both must win) vs 1 for original survivors. Original burned teams remain burned. One buy-back per player maximum.</w:t>
      </w:r>
    </w:p>
    <w:p>
      <w:r>
        <w:rPr>
          <w:b/>
        </w:rPr>
        <w:t>8. Winning</w:t>
      </w:r>
    </w:p>
    <w:p>
      <w:r>
        <w:t>Last player(s) standing after the Final wins the pot. If multiple players survive all rounds, the pot splits evenly among survivors.</w:t>
      </w:r>
    </w:p>
    <w:p>
      <w:r>
        <w:rPr>
          <w:b/>
        </w:rPr>
        <w:t>9. Pick Deadlines</w:t>
      </w:r>
    </w:p>
    <w:p>
      <w:r>
        <w:t>All picks lock 1 hour before the first game of each round. If a player fails to submit a pick, they are automatically eliminated.</w:t>
      </w:r>
    </w:p>
    <w:p>
      <w:r>
        <w:rPr>
          <w:b/>
        </w:rPr>
        <w:t>10. Payment</w:t>
      </w:r>
    </w:p>
    <w:p>
      <w:r>
        <w:t>Entry fee must be received before the tournament starts. US players: Venmo or PayPal. International players: PayPal or Revolut. Spot is not confirmed until payment is received.</w:t>
      </w:r>
    </w:p>
    <w:p>
      <w:pPr>
        <w:pStyle w:val="Heading1"/>
      </w:pPr>
      <w:r>
        <w:rPr>
          <w:color w:val="C0392B"/>
        </w:rPr>
        <w:t>THE MONEY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Scenario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Players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Buy-Backs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Total Pot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Conservative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$4,200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Target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$7,250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If It Goes Viral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$14,500</w:t>
            </w:r>
          </w:p>
        </w:tc>
      </w:tr>
    </w:tbl>
    <w:p/>
    <w:p>
      <w:pPr>
        <w:pStyle w:val="Heading1"/>
      </w:pPr>
      <w:r>
        <w:rPr>
          <w:color w:val="C0392B"/>
        </w:rPr>
        <w:t>INVITE-ONLY — PRIVATE POOL</w:t>
      </w:r>
    </w:p>
    <w:p>
      <w:pPr>
        <w:pStyle w:val="ListBullet"/>
      </w:pPr>
      <w:r>
        <w:t>Site is NOT indexed by search engines (noindex, nofollow).</w:t>
      </w:r>
    </w:p>
    <w:p>
      <w:pPr>
        <w:pStyle w:val="ListBullet"/>
      </w:pPr>
      <w:r>
        <w:t>Password/invite code required to join.</w:t>
      </w:r>
    </w:p>
    <w:p>
      <w:pPr>
        <w:pStyle w:val="ListBullet"/>
      </w:pPr>
      <w:r>
        <w:t>Only way in: someone you know sends you the link + code.</w:t>
      </w:r>
    </w:p>
    <w:p>
      <w:pPr>
        <w:pStyle w:val="ListBullet"/>
      </w:pPr>
      <w:r>
        <w:t>Grassroots sharing only — no social media ads, no public posts.</w:t>
      </w:r>
    </w:p>
    <w:p>
      <w:pPr>
        <w:pStyle w:val="ListBullet"/>
      </w:pPr>
      <w:r>
        <w:t>Admin can rotate the invite code or shut enrollment anytime.</w:t>
      </w:r>
    </w:p>
    <w:p>
      <w:pPr>
        <w:pStyle w:val="Heading1"/>
      </w:pPr>
      <w:r>
        <w:rPr>
          <w:color w:val="C0392B"/>
        </w:rPr>
        <w:t>LEGAL — STAYING CLEAN</w:t>
      </w:r>
    </w:p>
    <w:p>
      <w:pPr>
        <w:pStyle w:val="ListBullet"/>
      </w:pPr>
      <w:r>
        <w:t>No rake — 100% of fees go to prizes.</w:t>
      </w:r>
    </w:p>
    <w:p>
      <w:pPr>
        <w:pStyle w:val="ListBullet"/>
      </w:pPr>
      <w:r>
        <w:t>Organizer participates on equal terms — a player, not the house.</w:t>
      </w:r>
    </w:p>
    <w:p>
      <w:pPr>
        <w:pStyle w:val="ListBullet"/>
      </w:pPr>
      <w:r>
        <w:t>Invite-only among friends and acquaintances.</w:t>
      </w:r>
    </w:p>
    <w:p>
      <w:pPr>
        <w:pStyle w:val="ListBullet"/>
      </w:pPr>
      <w:r>
        <w:t>Not advertised publicly.</w:t>
      </w:r>
    </w:p>
    <w:p>
      <w:pPr>
        <w:pStyle w:val="ListBullet"/>
      </w:pPr>
      <w:r>
        <w:t>Clean records of all money in and out.</w:t>
      </w:r>
    </w:p>
    <w:p>
      <w:pPr>
        <w:pStyle w:val="ListBullet"/>
      </w:pPr>
      <w:r>
        <w:t>Compliant with NJ social gambling exception (N.J.S.A. 2C:37-2).</w:t>
      </w:r>
    </w:p>
    <w:p>
      <w:pPr>
        <w:pStyle w:val="Heading1"/>
      </w:pPr>
      <w:r>
        <w:rPr>
          <w:color w:val="C0392B"/>
        </w:rPr>
        <w:t>TIMELINE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0"/>
              </w:rPr>
              <w:t>When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0"/>
              </w:rPr>
              <w:t>What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Now – April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Finalize rules, build the app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May 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App goes LIVE — start sharing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May – June 10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Get to 50 players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June 10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Registration closes, group picks lock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June 11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World Cup kicks off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~July 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Group stage ends, eliminations processed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~July 1-3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Lobster Trap buy-back window (48 hours)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~July 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Knockout begins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July 19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FINAL — Winner crowned</w:t>
            </w:r>
          </w:p>
        </w:tc>
      </w:tr>
    </w:tbl>
    <w:p/>
    <w:p>
      <w:pPr>
        <w:pStyle w:val="Heading1"/>
      </w:pPr>
      <w:r>
        <w:rPr>
          <w:color w:val="C0392B"/>
        </w:rPr>
        <w:t>PAYMENT — INTERNATIONAL FRIENDLY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0"/>
              </w:rPr>
              <w:t>Region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0"/>
              </w:rPr>
              <w:t>Options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US Players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Venmo, PayPal, Apple Pay, Zelle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International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0"/>
              </w:rPr>
              <w:t>PayPal, Revolut, Bank Transfer</w:t>
            </w:r>
          </w:p>
        </w:tc>
      </w:tr>
    </w:tbl>
    <w:p/>
    <w:p/>
    <w:p>
      <w:pPr>
        <w:jc w:val="center"/>
      </w:pPr>
      <w:r>
        <w:rPr>
          <w:i/>
          <w:color w:val="7F8C8D"/>
        </w:rPr>
        <w:t>Built by Rob Lobster for Joe Lynch</w:t>
      </w:r>
    </w:p>
    <w:p>
      <w:pPr>
        <w:jc w:val="center"/>
      </w:pPr>
      <w:r>
        <w:rPr>
          <w:i/>
          <w:color w:val="7F8C8D"/>
        </w:rPr>
        <w:t>March 29,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