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1A1A2E"/>
          <w:sz w:val="26"/>
        </w:rPr>
        <w:t>JFL TTD  v1.8    |    Wednesday, April 08, 2026</w:t>
      </w:r>
    </w:p>
    <w:p>
      <w:pPr>
        <w:spacing w:before="0" w:after="80"/>
        <w:jc w:val="center"/>
      </w:pPr>
      <w:r>
        <w:rPr>
          <w:color w:val="666666"/>
          <w:sz w:val="16"/>
        </w:rPr>
        <w:t xml:space="preserve">▶ = urgent/in-progress    □ = pen checkbox    |    Tell Rob what's DONE and what to ADD    |    </w:t>
      </w:r>
      <w:hyperlink w:anchor="completed_log">
        <w:r>
          <w:rPr>
            <w:color w:val="0563C1"/>
            <w:u w:val="single"/>
            <w:sz w:val="16"/>
          </w:rPr>
          <w:t>📋 View Completed Items Log →</w:t>
        </w:r>
      </w:hyperlink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608"/>
            <w:shd w:val="clear" w:color="auto" w:fill="FFF3CD"/>
            <w:tcBorders>
              <w:top w:val="single" w:sz="18" w:space="0" w:color="FF6B00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🔥  ON FIRE THIS WEEK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Call Brad Studio 513 — CAD file for firehouse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Truist letter → Jonathan Cohen (Joe sends as himself)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JLKL transfer — cover PMK check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Architect meeting Wed April 8 @ 10:15 AM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April 30 portfolio restructure — 29 stocks ready?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Text Gabe McCabe — 15 min late, New St plan</w:t>
            </w:r>
          </w:p>
        </w:tc>
        <w:tc>
          <w:tcPr>
            <w:tcW w:type="dxa" w:w="4608"/>
            <w:shd w:val="clear" w:color="auto" w:fill="E8F4FD"/>
            <w:tcBorders>
              <w:top w:val="single" w:sz="18" w:space="0" w:color="2196F3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🏗️  FIREHOUSE — 18 New St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magicplan scan — measure all rooms with iPhone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Send floor plans to Ruut24/CAD service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Confirm Brad McArthur CAD file (Studio 513)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Driveway: cobblestone + grey stone + bluestone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HVAC plan: furnace 1F, heat pump 2F, hot water basement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Gabe McCabe — New St plans coordination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Framer estimates pending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Zoning cert → Phil Reed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539 heater (schedule/estimate)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SC AC (schedule/estimate)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15 New St condenser move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15 New St Jules &amp; D room AC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Firehouse full estimate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Mike the Plumber — Firehouse 2005 system still good?</w:t>
            </w:r>
          </w:p>
        </w:tc>
        <w:tc>
          <w:tcPr>
            <w:tcW w:type="dxa" w:w="4608"/>
            <w:shd w:val="clear" w:color="auto" w:fill="F1F8E9"/>
            <w:tcBorders>
              <w:top w:val="single" w:sz="18" w:space="0" w:color="558B2F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🪵  TLC / SURFBOX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Compensation letter → Robert MacArthur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W-2 salary restructure — call MacArthur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Surfbox social media — April 30 go-live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Amanda — Epicor credit card surcharge module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Edwin elevation to junior manager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Judy — staffing/overhead review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California Closets Marlton — (609) 655-1899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Corner Market 275 W 9th Ship Bottom — decision</w:t>
            </w:r>
          </w:p>
        </w:tc>
      </w:tr>
      <w:tr>
        <w:tc>
          <w:tcPr>
            <w:tcW w:type="dxa" w:w="4608"/>
            <w:shd w:val="clear" w:color="auto" w:fill="FFF8E1"/>
            <w:tcBorders>
              <w:top w:val="single" w:sz="18" w:space="0" w:color="F9A825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💰  INVESTING — JFL&amp;KL FUND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April 30 — Execute 29-stock portfolio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Truist → Self-directed conversion confirm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Roth conversion — restructure LLC to W-2 first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Fidelity account — confirm Wells Fargo transfer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MOSE dashboard — Phase 2 (DCF + Graham Number)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Super investor 13F tracker running — check weekly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S&amp;P exit: 6591.90 | Dow exit: 46429.49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MA, GOOGL, AXP — 3-way convergence BUY ZONE</w:t>
            </w:r>
          </w:p>
        </w:tc>
        <w:tc>
          <w:tcPr>
            <w:tcW w:type="dxa" w:w="4608"/>
            <w:shd w:val="clear" w:color="auto" w:fill="FCE4EC"/>
            <w:tcBorders>
              <w:top w:val="single" w:sz="18" w:space="0" w:color="E91E63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🏠  PERSONAL / FAMILY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360 King hotel receipt — expense?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Keli — new diamond ring (NYC Diamond District next trip)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Get Marriott Visa back from daughter (April 13)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Rob voice clone — talk to Renee first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Juliana — summer job for confidence building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Bella — set up her own OpenClaw + AI education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Matty (Goodwill Fund) — investment updates?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Gio — $225 cash check for driveway work — text Tommy to see if he cut check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Truck key rings — 5 rings: Firehouse, TD Banks, Truist, Surf City, Tuckerton — waiting on LJ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Brother Matt — property co-ownership / fair buyout — WARN MATT funds will be needed</w:t>
            </w:r>
          </w:p>
        </w:tc>
        <w:tc>
          <w:tcPr>
            <w:tcW w:type="dxa" w:w="4608"/>
            <w:shd w:val="clear" w:color="auto" w:fill="EDE7F6"/>
            <w:tcBorders>
              <w:top w:val="single" w:sz="18" w:space="0" w:color="673AB7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🚀  PROJECTS / NEW VENTURES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World Cup Pool — Venmo handle, PayPal, domain needed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Lobster Press — waiting for first PRESS email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ReBolt — prototype path (Protolabs $500-1500)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T1D App — next step after OpenClaw stable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Charleston RE — IOP beach + downtown investment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GetFloorplan.com — upload firehouse plans for 3D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Local LLM (Qwen) — connect to Outlook/Epicor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Mission Control — rebuild with live data</w:t>
            </w:r>
          </w:p>
        </w:tc>
      </w:tr>
    </w:tbl>
    <w:p>
      <w:pPr>
        <w:spacing w:before="0" w:after="0"/>
      </w:pPr>
      <w:r>
        <w:br w:type="page"/>
      </w:r>
    </w:p>
    <w:p>
      <w:pPr>
        <w:spacing w:before="120" w:after="40"/>
      </w:pPr>
      <w:bookmarkStart w:id="1" w:name="completed_log"/>
      <w:r>
        <w:rPr>
          <w:b/>
          <w:color w:val="1A1A2E"/>
          <w:sz w:val="28"/>
        </w:rPr>
        <w:t>✅  COMPLETED ITEMS LOG</w:t>
      </w:r>
      <w:bookmarkEnd w:id="1"/>
    </w:p>
    <w:p>
      <w:pPr>
        <w:spacing w:before="0" w:after="160"/>
      </w:pPr>
      <w:r>
        <w:rPr>
          <w:i/>
          <w:color w:val="555555"/>
          <w:sz w:val="18"/>
        </w:rPr>
        <w:t>Items you mark DONE are logged here with strikethrough — a reference and idea spark for future planning.</w:t>
        <w:br/>
        <w:t>This page is NOT printed with your daily TTD. Browse it anytime via the link on page 1.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800"/>
            <w:shd w:val="clear" w:color="auto" w:fill="1A1A2E"/>
          </w:tcPr>
          <w:p>
            <w:r>
              <w:rPr>
                <w:b/>
                <w:color w:val="FFFFFF"/>
                <w:sz w:val="20"/>
              </w:rPr>
              <w:t>Date Completed</w:t>
            </w:r>
          </w:p>
        </w:tc>
        <w:tc>
          <w:tcPr>
            <w:tcW w:type="dxa" w:w="4800"/>
            <w:shd w:val="clear" w:color="auto" w:fill="1A1A2E"/>
          </w:tcPr>
          <w:p>
            <w:r>
              <w:rPr>
                <w:b/>
                <w:color w:val="FFFFFF"/>
                <w:sz w:val="20"/>
              </w:rPr>
              <w:t>Zone</w:t>
            </w:r>
          </w:p>
        </w:tc>
        <w:tc>
          <w:tcPr>
            <w:tcW w:type="dxa" w:w="4800"/>
            <w:shd w:val="clear" w:color="auto" w:fill="1A1A2E"/>
          </w:tcPr>
          <w:p>
            <w:r>
              <w:rPr>
                <w:b/>
                <w:color w:val="FFFFFF"/>
                <w:sz w:val="20"/>
              </w:rPr>
              <w:t>Item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5,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🔥 ON FIRE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Called Jonathan Cohen re: Truist account setup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6,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🏗️ FIREHOUSE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Ordered magicplan pro subscription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💰 INVESTING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Reviewed 13F filings — Pabrai Q4 positions logged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💻 MAC / TECH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Switched to Claude Max $200/mo plan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🏠 PERSONAL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Reached out to Frank Capecci (neighbor, 12th St) — 973-229-9362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🪵 TLC / SURFBOX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Neal &amp; Denise — contractor calls: Amon + Pagnotta intel package delivered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🏘️ PROPERTIES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Haastrotters Boatyard research — status confirmed (Rob 🦞)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🏘️ PROPERTIES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Property tax appeal research — Chesterfield (Rob 🦞)</w:t>
            </w:r>
          </w:p>
        </w:tc>
      </w:tr>
    </w:tbl>
    <w:p>
      <w:pPr>
        <w:spacing w:before="240"/>
        <w:jc w:val="center"/>
      </w:pPr>
      <w:r>
        <w:rPr>
          <w:i/>
          <w:color w:val="AAAAAA"/>
          <w:sz w:val="16"/>
        </w:rPr>
        <w:t>JFL TTD v1.8  |  Completed log — not for daily printing  |  Rob 🦞</w:t>
      </w:r>
    </w:p>
    <w:sectPr w:rsidR="00FC693F" w:rsidRPr="0006063C" w:rsidSect="00034616">
      <w:pgSz w:w="15840" w:h="122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