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00"/>
        <w:jc w:val="center"/>
      </w:pPr>
      <w:r>
        <w:rPr>
          <w:rFonts w:ascii="Calibri" w:hAnsi="Calibri"/>
          <w:b/>
          <w:i w:val="0"/>
          <w:color w:val="003366"/>
          <w:sz w:val="64"/>
        </w:rPr>
        <w:t>🦞 IDEA FACTORY</w:t>
      </w:r>
    </w:p>
    <w:p>
      <w:pPr>
        <w:jc w:val="center"/>
      </w:pPr>
      <w:r>
        <w:rPr>
          <w:rFonts w:ascii="Calibri" w:hAnsi="Calibri"/>
          <w:b/>
          <w:i w:val="0"/>
          <w:color w:val="B40000"/>
          <w:sz w:val="36"/>
        </w:rPr>
        <w:t>Day 1 of 21 — Obsolescence Arbitrage</w:t>
      </w:r>
    </w:p>
    <w:p>
      <w:pPr>
        <w:jc w:val="center"/>
      </w:pPr>
      <w:r>
        <w:rPr>
          <w:rFonts w:ascii="Calibri" w:hAnsi="Calibri"/>
          <w:b w:val="0"/>
          <w:i/>
          <w:color w:val="646464"/>
          <w:sz w:val="22"/>
        </w:rPr>
        <w:t>April 7, 2026  |  50 Business Ideas  |  Confidential — Joe Lynch</w:t>
      </w:r>
    </w:p>
    <w:p/>
    <w:p>
      <w:pPr>
        <w:spacing w:before="160" w:after="160"/>
        <w:ind w:left="432" w:right="432"/>
      </w:pPr>
      <w:r>
        <w:rPr>
          <w:rFonts w:ascii="Calibri" w:hAnsi="Calibri"/>
          <w:b w:val="0"/>
          <w:i/>
          <w:color w:val="3C3C3C"/>
          <w:sz w:val="20"/>
        </w:rPr>
        <w:t>PROMPT — OBSOLESCENCE ARBITRAGE: Assume 75% of the global population has access to a personal AI agent as capable as a college-educated assistant within 3–5 years. What businesses/roles lose their value? What residual human need remains? What new business serves that need — with a real moat?</w:t>
      </w:r>
    </w:p>
    <w:p>
      <w:pPr>
        <w:spacing w:before="80" w:after="80"/>
      </w:pPr>
      <w:r>
        <w:rPr>
          <w:rFonts w:ascii="Calibri" w:hAnsi="Calibri"/>
          <w:b w:val="0"/>
          <w:i w:val="0"/>
          <w:color w:val="B4B4B4"/>
          <w:sz w:val="16"/>
        </w:rPr>
        <w:t>────────────────────────────────────────────────────────────────────────────────</w:t>
      </w:r>
    </w:p>
    <w:p>
      <w:pPr>
        <w:jc w:val="center"/>
      </w:pPr>
      <w:r>
        <w:rPr>
          <w:rFonts w:ascii="Calibri" w:hAnsi="Calibri"/>
          <w:b/>
          <w:i w:val="0"/>
          <w:color w:val="006633"/>
          <w:sz w:val="22"/>
        </w:rPr>
        <w:t>50 Ideas Generated  |  18 with Joe-Fit 5/5  |  Focus: Physical-World, Moat-Heavy Businesses</w:t>
      </w:r>
    </w:p>
    <w:p/>
    <w:p>
      <w:pPr>
        <w:spacing w:before="240" w:after="80"/>
      </w:pPr>
      <w:r>
        <w:rPr>
          <w:rFonts w:ascii="Calibri" w:hAnsi="Calibri"/>
          <w:b/>
          <w:i w:val="0"/>
          <w:color w:val="003366"/>
          <w:sz w:val="36"/>
        </w:rPr>
        <w:t>THE 50 IDEAS</w:t>
      </w:r>
    </w:p>
    <w:p>
      <w:pPr>
        <w:spacing w:before="280" w:after="40"/>
      </w:pPr>
      <w:r>
        <w:rPr>
          <w:rFonts w:ascii="Calibri" w:hAnsi="Calibri"/>
          <w:b/>
          <w:i w:val="0"/>
          <w:color w:val="969696"/>
          <w:sz w:val="26"/>
        </w:rPr>
        <w:t xml:space="preserve">#01  </w:t>
      </w:r>
      <w:r>
        <w:rPr>
          <w:rFonts w:ascii="Calibri" w:hAnsi="Calibri"/>
          <w:b/>
          <w:i w:val="0"/>
          <w:color w:val="006600"/>
          <w:sz w:val="28"/>
        </w:rPr>
        <w:t>PERMIT RANGER</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AI-Augmented permit-running and inspection coordination. AI preps all documentation perfectly; human runners physically attend inspections, pick up permits, and interface with municipal offices. NJ coastal renovation market is exploding.</w:t>
      </w:r>
    </w:p>
    <w:p>
      <w:pPr>
        <w:spacing w:before="20" w:after="20"/>
      </w:pPr>
      <w:r>
        <w:rPr>
          <w:rFonts w:ascii="Calibri" w:hAnsi="Calibri"/>
          <w:b/>
          <w:i w:val="0"/>
          <w:color w:val="006633"/>
          <w:sz w:val="20"/>
        </w:rPr>
        <w:t xml:space="preserve">💰 Revenue: </w:t>
      </w:r>
      <w:r>
        <w:rPr>
          <w:rFonts w:ascii="Calibri" w:hAnsi="Calibri"/>
          <w:b w:val="0"/>
          <w:i w:val="0"/>
          <w:sz w:val="20"/>
        </w:rPr>
        <w:t>Per-permit flat fee $150–$500 + monthly contractor subscription $299/mo</w:t>
      </w:r>
    </w:p>
    <w:p>
      <w:pPr>
        <w:spacing w:before="20" w:after="20"/>
      </w:pPr>
      <w:r>
        <w:rPr>
          <w:rFonts w:ascii="Calibri" w:hAnsi="Calibri"/>
          <w:b/>
          <w:i w:val="0"/>
          <w:color w:val="003366"/>
          <w:sz w:val="20"/>
        </w:rPr>
        <w:t xml:space="preserve">🏰 Moat: </w:t>
      </w:r>
      <w:r>
        <w:rPr>
          <w:rFonts w:ascii="Calibri" w:hAnsi="Calibri"/>
          <w:b w:val="0"/>
          <w:i w:val="0"/>
          <w:sz w:val="20"/>
        </w:rPr>
        <w:t>Regulatory + Trust — Licensed relationships with municipal offices; inspector trust takes years to build; local regulatory knowledge embedded in proprietary AI workflow</w:t>
      </w:r>
    </w:p>
    <w:p>
      <w:pPr>
        <w:spacing w:before="20" w:after="80"/>
      </w:pPr>
      <w:r>
        <w:rPr>
          <w:rFonts w:ascii="Calibri" w:hAnsi="Calibri"/>
          <w:b/>
          <w:i w:val="0"/>
          <w:color w:val="B40000"/>
          <w:sz w:val="20"/>
        </w:rPr>
        <w:t xml:space="preserve">⭐ Joe Note: </w:t>
      </w:r>
      <w:r>
        <w:rPr>
          <w:rFonts w:ascii="Calibri" w:hAnsi="Calibri"/>
          <w:b w:val="0"/>
          <w:i/>
          <w:sz w:val="20"/>
        </w:rPr>
        <w:t>TLC's contractor base hates permit paperwork. Direct distribution. NJ coastal renovation demand is permanent.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#02  </w:t>
      </w:r>
      <w:r>
        <w:rPr>
          <w:rFonts w:ascii="Calibri" w:hAnsi="Calibri"/>
          <w:b/>
          <w:i w:val="0"/>
          <w:color w:val="003399"/>
          <w:sz w:val="28"/>
        </w:rPr>
        <w:t>SITE BOSS</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AI-Augmented Site Supervisors on demand — humans with tablets loaded with AI project management tools. AI does the planning; the human makes the call when the slab is off by 2 inches and the subcontractor is arguing.</w:t>
      </w:r>
    </w:p>
    <w:p>
      <w:pPr>
        <w:spacing w:before="20" w:after="20"/>
      </w:pPr>
      <w:r>
        <w:rPr>
          <w:rFonts w:ascii="Calibri" w:hAnsi="Calibri"/>
          <w:b/>
          <w:i w:val="0"/>
          <w:color w:val="006633"/>
          <w:sz w:val="20"/>
        </w:rPr>
        <w:t xml:space="preserve">💰 Revenue: </w:t>
      </w:r>
      <w:r>
        <w:rPr>
          <w:rFonts w:ascii="Calibri" w:hAnsi="Calibri"/>
          <w:b w:val="0"/>
          <w:i w:val="0"/>
          <w:sz w:val="20"/>
        </w:rPr>
        <w:t>Day-rate billing $600–$1,200/day + 20% platform fee</w:t>
      </w:r>
    </w:p>
    <w:p>
      <w:pPr>
        <w:spacing w:before="20" w:after="20"/>
      </w:pPr>
      <w:r>
        <w:rPr>
          <w:rFonts w:ascii="Calibri" w:hAnsi="Calibri"/>
          <w:b/>
          <w:i w:val="0"/>
          <w:color w:val="003366"/>
          <w:sz w:val="20"/>
        </w:rPr>
        <w:t xml:space="preserve">🏰 Moat: </w:t>
      </w:r>
      <w:r>
        <w:rPr>
          <w:rFonts w:ascii="Calibri" w:hAnsi="Calibri"/>
          <w:b w:val="0"/>
          <w:i w:val="0"/>
          <w:sz w:val="20"/>
        </w:rPr>
        <w:t>Regulatory + Brand — Certified supervisor network takes 12–18 months to build; insurance/bonding requirements; proprietary AI briefing system</w:t>
      </w:r>
    </w:p>
    <w:p>
      <w:pPr>
        <w:spacing w:before="20" w:after="80"/>
      </w:pPr>
      <w:r>
        <w:rPr>
          <w:rFonts w:ascii="Calibri" w:hAnsi="Calibri"/>
          <w:b/>
          <w:i w:val="0"/>
          <w:color w:val="B40000"/>
          <w:sz w:val="20"/>
        </w:rPr>
        <w:t xml:space="preserve">⭐ Joe Note: </w:t>
      </w:r>
      <w:r>
        <w:rPr>
          <w:rFonts w:ascii="Calibri" w:hAnsi="Calibri"/>
          <w:b w:val="0"/>
          <w:i/>
          <w:sz w:val="20"/>
        </w:rPr>
        <w:t>TLC's contractor network is the natural customer base. Joe understands construction cycles deeply.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#03  </w:t>
      </w:r>
      <w:r>
        <w:rPr>
          <w:rFonts w:ascii="Calibri" w:hAnsi="Calibri"/>
          <w:b/>
          <w:i w:val="0"/>
          <w:color w:val="006600"/>
          <w:sz w:val="28"/>
        </w:rPr>
        <w:t>TRUST NOTARY NETWORK</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Mobile notary network powered by AI scheduling and document prep. AI handles every form perfectly; a licensed human notary shows up within 2 hours anywhere in the service area with zero errors.</w:t>
      </w:r>
    </w:p>
    <w:p>
      <w:pPr>
        <w:spacing w:before="20" w:after="20"/>
      </w:pPr>
      <w:r>
        <w:rPr>
          <w:rFonts w:ascii="Calibri" w:hAnsi="Calibri"/>
          <w:b/>
          <w:i w:val="0"/>
          <w:color w:val="006633"/>
          <w:sz w:val="20"/>
        </w:rPr>
        <w:t xml:space="preserve">💰 Revenue: </w:t>
      </w:r>
      <w:r>
        <w:rPr>
          <w:rFonts w:ascii="Calibri" w:hAnsi="Calibri"/>
          <w:b w:val="0"/>
          <w:i w:val="0"/>
          <w:sz w:val="20"/>
        </w:rPr>
        <w:t>Per-visit $75–$200 + title company/bank B2B subscription contracts</w:t>
      </w:r>
    </w:p>
    <w:p>
      <w:pPr>
        <w:spacing w:before="20" w:after="20"/>
      </w:pPr>
      <w:r>
        <w:rPr>
          <w:rFonts w:ascii="Calibri" w:hAnsi="Calibri"/>
          <w:b/>
          <w:i w:val="0"/>
          <w:color w:val="003366"/>
          <w:sz w:val="20"/>
        </w:rPr>
        <w:t xml:space="preserve">🏰 Moat: </w:t>
      </w:r>
      <w:r>
        <w:rPr>
          <w:rFonts w:ascii="Calibri" w:hAnsi="Calibri"/>
          <w:b w:val="0"/>
          <w:i w:val="0"/>
          <w:sz w:val="20"/>
        </w:rPr>
        <w:t>Regulatory + Trust — State notary licensing constrains supply; brand trust in legal transactions is hard-won; real estate closings need notaries forever</w:t>
      </w:r>
    </w:p>
    <w:p>
      <w:pPr>
        <w:spacing w:before="20" w:after="80"/>
      </w:pPr>
      <w:r>
        <w:rPr>
          <w:rFonts w:ascii="Calibri" w:hAnsi="Calibri"/>
          <w:b/>
          <w:i w:val="0"/>
          <w:color w:val="B40000"/>
          <w:sz w:val="20"/>
        </w:rPr>
        <w:t xml:space="preserve">⭐ Joe Note: </w:t>
      </w:r>
      <w:r>
        <w:rPr>
          <w:rFonts w:ascii="Calibri" w:hAnsi="Calibri"/>
          <w:b w:val="0"/>
          <w:i/>
          <w:sz w:val="20"/>
        </w:rPr>
        <w:t>Keli the realtor is the perfect distribution channel. Real estate closings need notaries permanently.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#04  </w:t>
      </w:r>
      <w:r>
        <w:rPr>
          <w:rFonts w:ascii="Calibri" w:hAnsi="Calibri"/>
          <w:b/>
          <w:i w:val="0"/>
          <w:color w:val="006600"/>
          <w:sz w:val="28"/>
        </w:rPr>
        <w:t>LAST MILE LUMBER</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AI-optimized hyper-local lumber delivery with same-day/next-morning service. Customer uses AI agent to spec materials precisely; TLC delivers exactly what they need before 7 AM — before the crew arrives.</w:t>
      </w:r>
    </w:p>
    <w:p>
      <w:pPr>
        <w:spacing w:before="20" w:after="20"/>
      </w:pPr>
      <w:r>
        <w:rPr>
          <w:rFonts w:ascii="Calibri" w:hAnsi="Calibri"/>
          <w:b/>
          <w:i w:val="0"/>
          <w:color w:val="006633"/>
          <w:sz w:val="20"/>
        </w:rPr>
        <w:t xml:space="preserve">💰 Revenue: </w:t>
      </w:r>
      <w:r>
        <w:rPr>
          <w:rFonts w:ascii="Calibri" w:hAnsi="Calibri"/>
          <w:b w:val="0"/>
          <w:i w:val="0"/>
          <w:sz w:val="20"/>
        </w:rPr>
        <w:t>Delivery premium $50–$150/order + contractor job account subscription $199/mo</w:t>
      </w:r>
    </w:p>
    <w:p>
      <w:pPr>
        <w:spacing w:before="20" w:after="20"/>
      </w:pPr>
      <w:r>
        <w:rPr>
          <w:rFonts w:ascii="Calibri" w:hAnsi="Calibri"/>
          <w:b/>
          <w:i w:val="0"/>
          <w:color w:val="003366"/>
          <w:sz w:val="20"/>
        </w:rPr>
        <w:t xml:space="preserve">🏰 Moat: </w:t>
      </w:r>
      <w:r>
        <w:rPr>
          <w:rFonts w:ascii="Calibri" w:hAnsi="Calibri"/>
          <w:b w:val="0"/>
          <w:i w:val="0"/>
          <w:sz w:val="20"/>
        </w:rPr>
        <w:t>Physical + Brand — TLC owns the trucks, inventory, and 90-year supplier relationships. No startup can replicate this.</w:t>
      </w:r>
    </w:p>
    <w:p>
      <w:pPr>
        <w:spacing w:before="20" w:after="80"/>
      </w:pPr>
      <w:r>
        <w:rPr>
          <w:rFonts w:ascii="Calibri" w:hAnsi="Calibri"/>
          <w:b/>
          <w:i w:val="0"/>
          <w:color w:val="B40000"/>
          <w:sz w:val="20"/>
        </w:rPr>
        <w:t xml:space="preserve">⭐ Joe Note: </w:t>
      </w:r>
      <w:r>
        <w:rPr>
          <w:rFonts w:ascii="Calibri" w:hAnsi="Calibri"/>
          <w:b w:val="0"/>
          <w:i/>
          <w:sz w:val="20"/>
        </w:rPr>
        <w:t>This IS TLC's business, AI-enhanced. Natural evolution. Could launch in 90 days.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#05  </w:t>
      </w:r>
      <w:r>
        <w:rPr>
          <w:rFonts w:ascii="Calibri" w:hAnsi="Calibri"/>
          <w:b/>
          <w:i w:val="0"/>
          <w:color w:val="646464"/>
          <w:sz w:val="28"/>
        </w:rPr>
        <w:t>ELDER ESCORT SERVICES</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AI-briefed elder companion service. A trained human arrives knowing everything about the patient's file, insurance, medications. Accompanies to doctor appointments, translates outcomes, provides emotional presence.</w:t>
      </w:r>
    </w:p>
    <w:p>
      <w:pPr>
        <w:spacing w:before="20" w:after="20"/>
      </w:pPr>
      <w:r>
        <w:rPr>
          <w:rFonts w:ascii="Calibri" w:hAnsi="Calibri"/>
          <w:b/>
          <w:i w:val="0"/>
          <w:color w:val="006633"/>
          <w:sz w:val="20"/>
        </w:rPr>
        <w:t xml:space="preserve">💰 Revenue: </w:t>
      </w:r>
      <w:r>
        <w:rPr>
          <w:rFonts w:ascii="Calibri" w:hAnsi="Calibri"/>
          <w:b w:val="0"/>
          <w:i w:val="0"/>
          <w:sz w:val="20"/>
        </w:rPr>
        <w:t>Per-appointment $80–$200 + monthly companion membership $499/mo</w:t>
      </w:r>
    </w:p>
    <w:p>
      <w:pPr>
        <w:spacing w:before="20" w:after="20"/>
      </w:pPr>
      <w:r>
        <w:rPr>
          <w:rFonts w:ascii="Calibri" w:hAnsi="Calibri"/>
          <w:b/>
          <w:i w:val="0"/>
          <w:color w:val="003366"/>
          <w:sz w:val="20"/>
        </w:rPr>
        <w:t xml:space="preserve">🏰 Moat: </w:t>
      </w:r>
      <w:r>
        <w:rPr>
          <w:rFonts w:ascii="Calibri" w:hAnsi="Calibri"/>
          <w:b w:val="0"/>
          <w:i w:val="0"/>
          <w:sz w:val="20"/>
        </w:rPr>
        <w:t>Trust + Regulatory — Background checks, HIPAA training, liability insurance; referral-based trust in senior community</w:t>
      </w:r>
    </w:p>
    <w:p>
      <w:pPr>
        <w:spacing w:before="20" w:after="80"/>
      </w:pPr>
      <w:r>
        <w:rPr>
          <w:rFonts w:ascii="Calibri" w:hAnsi="Calibri"/>
          <w:b/>
          <w:i w:val="0"/>
          <w:color w:val="B40000"/>
          <w:sz w:val="20"/>
        </w:rPr>
        <w:t xml:space="preserve">⭐ Joe Note: </w:t>
      </w:r>
      <w:r>
        <w:rPr>
          <w:rFonts w:ascii="Calibri" w:hAnsi="Calibri"/>
          <w:b w:val="0"/>
          <w:i/>
          <w:sz w:val="20"/>
        </w:rPr>
        <w:t>Shore NJ has a large elderly population. TLC customer network skews older. Not core Joe but launchable.</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#06  </w:t>
      </w:r>
      <w:r>
        <w:rPr>
          <w:rFonts w:ascii="Calibri" w:hAnsi="Calibri"/>
          <w:b/>
          <w:i w:val="0"/>
          <w:color w:val="006600"/>
          <w:sz w:val="28"/>
        </w:rPr>
        <w:t>COASTAL INSPECTOR PRO</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AI-augmented home inspection where the AI generates the full report in real time as the licensed inspector works — photo in, AI writes the narrative. Faster, richer reports; same licensed human stamping it.</w:t>
      </w:r>
    </w:p>
    <w:p>
      <w:pPr>
        <w:spacing w:before="20" w:after="20"/>
      </w:pPr>
      <w:r>
        <w:rPr>
          <w:rFonts w:ascii="Calibri" w:hAnsi="Calibri"/>
          <w:b/>
          <w:i w:val="0"/>
          <w:color w:val="006633"/>
          <w:sz w:val="20"/>
        </w:rPr>
        <w:t xml:space="preserve">💰 Revenue: </w:t>
      </w:r>
      <w:r>
        <w:rPr>
          <w:rFonts w:ascii="Calibri" w:hAnsi="Calibri"/>
          <w:b w:val="0"/>
          <w:i w:val="0"/>
          <w:sz w:val="20"/>
        </w:rPr>
        <w:t>Per-inspection $400–$800 + premium add-ons (mold, septic, elevation certificates)</w:t>
      </w:r>
    </w:p>
    <w:p>
      <w:pPr>
        <w:spacing w:before="20" w:after="20"/>
      </w:pPr>
      <w:r>
        <w:rPr>
          <w:rFonts w:ascii="Calibri" w:hAnsi="Calibri"/>
          <w:b/>
          <w:i w:val="0"/>
          <w:color w:val="003366"/>
          <w:sz w:val="20"/>
        </w:rPr>
        <w:t xml:space="preserve">🏰 Moat: </w:t>
      </w:r>
      <w:r>
        <w:rPr>
          <w:rFonts w:ascii="Calibri" w:hAnsi="Calibri"/>
          <w:b w:val="0"/>
          <w:i w:val="0"/>
          <w:sz w:val="20"/>
        </w:rPr>
        <w:t>Regulatory + Brand — State-licensed inspector; shore market has salt-air, flood zone, and coastal complexity that requires specialized expertise</w:t>
      </w:r>
    </w:p>
    <w:p>
      <w:pPr>
        <w:spacing w:before="20" w:after="80"/>
      </w:pPr>
      <w:r>
        <w:rPr>
          <w:rFonts w:ascii="Calibri" w:hAnsi="Calibri"/>
          <w:b/>
          <w:i w:val="0"/>
          <w:color w:val="B40000"/>
          <w:sz w:val="20"/>
        </w:rPr>
        <w:t xml:space="preserve">⭐ Joe Note: </w:t>
      </w:r>
      <w:r>
        <w:rPr>
          <w:rFonts w:ascii="Calibri" w:hAnsi="Calibri"/>
          <w:b w:val="0"/>
          <w:i/>
          <w:sz w:val="20"/>
        </w:rPr>
        <w:t>Keli's real estate business needs trusted inspectors. Coastal NJ is a specialized inspection market with permanent complexity.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#07  </w:t>
      </w:r>
      <w:r>
        <w:rPr>
          <w:rFonts w:ascii="Calibri" w:hAnsi="Calibri"/>
          <w:b/>
          <w:i w:val="0"/>
          <w:color w:val="006600"/>
          <w:sz w:val="28"/>
        </w:rPr>
        <w:t>TRADE SCHOOL 3.0</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AI-augmented trade training center co-located with a working lumber yard or construction supply operation. AI handles all instruction prep, testing, and scheduling. Humans teach what only hands can teach.</w:t>
      </w:r>
    </w:p>
    <w:p>
      <w:pPr>
        <w:spacing w:before="20" w:after="20"/>
      </w:pPr>
      <w:r>
        <w:rPr>
          <w:rFonts w:ascii="Calibri" w:hAnsi="Calibri"/>
          <w:b/>
          <w:i w:val="0"/>
          <w:color w:val="006633"/>
          <w:sz w:val="20"/>
        </w:rPr>
        <w:t xml:space="preserve">💰 Revenue: </w:t>
      </w:r>
      <w:r>
        <w:rPr>
          <w:rFonts w:ascii="Calibri" w:hAnsi="Calibri"/>
          <w:b w:val="0"/>
          <w:i w:val="0"/>
          <w:sz w:val="20"/>
        </w:rPr>
        <w:t>Per-student tuition $3,000–$8,000 per trade certification + corporate contracts with GCs</w:t>
      </w:r>
    </w:p>
    <w:p>
      <w:pPr>
        <w:spacing w:before="20" w:after="20"/>
      </w:pPr>
      <w:r>
        <w:rPr>
          <w:rFonts w:ascii="Calibri" w:hAnsi="Calibri"/>
          <w:b/>
          <w:i w:val="0"/>
          <w:color w:val="003366"/>
          <w:sz w:val="20"/>
        </w:rPr>
        <w:t xml:space="preserve">🏰 Moat: </w:t>
      </w:r>
      <w:r>
        <w:rPr>
          <w:rFonts w:ascii="Calibri" w:hAnsi="Calibri"/>
          <w:b w:val="0"/>
          <w:i w:val="0"/>
          <w:sz w:val="20"/>
        </w:rPr>
        <w:t>Physical + Regulatory — Physical training facility + equipment; state trade certification relationships; built-in job placement through TLC contractor network</w:t>
      </w:r>
    </w:p>
    <w:p>
      <w:pPr>
        <w:spacing w:before="20" w:after="80"/>
      </w:pPr>
      <w:r>
        <w:rPr>
          <w:rFonts w:ascii="Calibri" w:hAnsi="Calibri"/>
          <w:b/>
          <w:i w:val="0"/>
          <w:color w:val="B40000"/>
          <w:sz w:val="20"/>
        </w:rPr>
        <w:t xml:space="preserve">⭐ Joe Note: </w:t>
      </w:r>
      <w:r>
        <w:rPr>
          <w:rFonts w:ascii="Calibri" w:hAnsi="Calibri"/>
          <w:b w:val="0"/>
          <w:i/>
          <w:sz w:val="20"/>
        </w:rPr>
        <w:t>Could literally run out of the TLC yard. Direct pipeline of credentialed workers to Joe's contractor customers.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#08  </w:t>
      </w:r>
      <w:r>
        <w:rPr>
          <w:rFonts w:ascii="Calibri" w:hAnsi="Calibri"/>
          <w:b/>
          <w:i w:val="0"/>
          <w:color w:val="006600"/>
          <w:sz w:val="28"/>
        </w:rPr>
        <w:t>STORAGE CONCIERGE</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Full-service valet storage layered on Surfbox. Customers use AI to inventory everything; crew picks up, catalogs with photos and AI tagging, and retrieves on demand. 'Valet storage for the Shore.'</w:t>
      </w:r>
    </w:p>
    <w:p>
      <w:pPr>
        <w:spacing w:before="20" w:after="20"/>
      </w:pPr>
      <w:r>
        <w:rPr>
          <w:rFonts w:ascii="Calibri" w:hAnsi="Calibri"/>
          <w:b/>
          <w:i w:val="0"/>
          <w:color w:val="006633"/>
          <w:sz w:val="20"/>
        </w:rPr>
        <w:t xml:space="preserve">💰 Revenue: </w:t>
      </w:r>
      <w:r>
        <w:rPr>
          <w:rFonts w:ascii="Calibri" w:hAnsi="Calibri"/>
          <w:b w:val="0"/>
          <w:i w:val="0"/>
          <w:sz w:val="20"/>
        </w:rPr>
        <w:t>Premium tier on Surfbox units $100–$300/mo + pick-up/delivery fees + retrieval service</w:t>
      </w:r>
    </w:p>
    <w:p>
      <w:pPr>
        <w:spacing w:before="20" w:after="20"/>
      </w:pPr>
      <w:r>
        <w:rPr>
          <w:rFonts w:ascii="Calibri" w:hAnsi="Calibri"/>
          <w:b/>
          <w:i w:val="0"/>
          <w:color w:val="003366"/>
          <w:sz w:val="20"/>
        </w:rPr>
        <w:t xml:space="preserve">🏰 Moat: </w:t>
      </w:r>
      <w:r>
        <w:rPr>
          <w:rFonts w:ascii="Calibri" w:hAnsi="Calibri"/>
          <w:b w:val="0"/>
          <w:i w:val="0"/>
          <w:sz w:val="20"/>
        </w:rPr>
        <w:t>Physical + Brand — Joe already owns the storage infrastructure. Service layer on top of existing asset with near-zero additional CapEx.</w:t>
      </w:r>
    </w:p>
    <w:p>
      <w:pPr>
        <w:spacing w:before="20" w:after="80"/>
      </w:pPr>
      <w:r>
        <w:rPr>
          <w:rFonts w:ascii="Calibri" w:hAnsi="Calibri"/>
          <w:b/>
          <w:i w:val="0"/>
          <w:color w:val="B40000"/>
          <w:sz w:val="20"/>
        </w:rPr>
        <w:t xml:space="preserve">⭐ Joe Note: </w:t>
      </w:r>
      <w:r>
        <w:rPr>
          <w:rFonts w:ascii="Calibri" w:hAnsi="Calibri"/>
          <w:b w:val="0"/>
          <w:i/>
          <w:sz w:val="20"/>
        </w:rPr>
        <w:t>Surfbox IS the platform. Direct revenue upgrade to an existing business. Could launch this quarter.</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#09  </w:t>
      </w:r>
      <w:r>
        <w:rPr>
          <w:rFonts w:ascii="Calibri" w:hAnsi="Calibri"/>
          <w:b/>
          <w:i w:val="0"/>
          <w:color w:val="003399"/>
          <w:sz w:val="28"/>
        </w:rPr>
        <w:t>REAL ESTATE STAGER NETWORK</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AI-planned physical staging service. AI analyzes the listing and recommends optimal staging layout. Humans deliver and install real furniture. Physical staging still commands a 10–15% price premium that virtual can't match.</w:t>
      </w:r>
    </w:p>
    <w:p>
      <w:pPr>
        <w:spacing w:before="20" w:after="20"/>
      </w:pPr>
      <w:r>
        <w:rPr>
          <w:rFonts w:ascii="Calibri" w:hAnsi="Calibri"/>
          <w:b/>
          <w:i w:val="0"/>
          <w:color w:val="006633"/>
          <w:sz w:val="20"/>
        </w:rPr>
        <w:t xml:space="preserve">💰 Revenue: </w:t>
      </w:r>
      <w:r>
        <w:rPr>
          <w:rFonts w:ascii="Calibri" w:hAnsi="Calibri"/>
          <w:b w:val="0"/>
          <w:i w:val="0"/>
          <w:sz w:val="20"/>
        </w:rPr>
        <w:t>Per-listing fee $800–$2,500 + furniture rental revenue + realtor subscription $999/mo</w:t>
      </w:r>
    </w:p>
    <w:p>
      <w:pPr>
        <w:spacing w:before="20" w:after="20"/>
      </w:pPr>
      <w:r>
        <w:rPr>
          <w:rFonts w:ascii="Calibri" w:hAnsi="Calibri"/>
          <w:b/>
          <w:i w:val="0"/>
          <w:color w:val="003366"/>
          <w:sz w:val="20"/>
        </w:rPr>
        <w:t xml:space="preserve">🏰 Moat: </w:t>
      </w:r>
      <w:r>
        <w:rPr>
          <w:rFonts w:ascii="Calibri" w:hAnsi="Calibri"/>
          <w:b w:val="0"/>
          <w:i w:val="0"/>
          <w:sz w:val="20"/>
        </w:rPr>
        <w:t>Physical + Network — Physical furniture inventory is capital-intensive; Keli's network is the seed distribution; Shore spring listing surge is seasonal lock-in</w:t>
      </w:r>
    </w:p>
    <w:p>
      <w:pPr>
        <w:spacing w:before="20" w:after="80"/>
      </w:pPr>
      <w:r>
        <w:rPr>
          <w:rFonts w:ascii="Calibri" w:hAnsi="Calibri"/>
          <w:b/>
          <w:i w:val="0"/>
          <w:color w:val="B40000"/>
          <w:sz w:val="20"/>
        </w:rPr>
        <w:t xml:space="preserve">⭐ Joe Note: </w:t>
      </w:r>
      <w:r>
        <w:rPr>
          <w:rFonts w:ascii="Calibri" w:hAnsi="Calibri"/>
          <w:b w:val="0"/>
          <w:i/>
          <w:sz w:val="20"/>
        </w:rPr>
        <w:t>Keli is the distribution channel. Surfbox can store the furniture inventory. Shore real estate is the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#10  </w:t>
      </w:r>
      <w:r>
        <w:rPr>
          <w:rFonts w:ascii="Calibri" w:hAnsi="Calibri"/>
          <w:b/>
          <w:i w:val="0"/>
          <w:color w:val="003399"/>
          <w:sz w:val="28"/>
        </w:rPr>
        <w:t>HANDYBOT DISPATCH</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AI-triaged handyman dispatch platform. Homeowner describes problem; AI diagnoses, prices it, and matches to the right tech who shows up knowing exactly what tools and parts to bring. Zero wasted trips.</w:t>
      </w:r>
    </w:p>
    <w:p>
      <w:pPr>
        <w:spacing w:before="20" w:after="20"/>
      </w:pPr>
      <w:r>
        <w:rPr>
          <w:rFonts w:ascii="Calibri" w:hAnsi="Calibri"/>
          <w:b/>
          <w:i w:val="0"/>
          <w:color w:val="006633"/>
          <w:sz w:val="20"/>
        </w:rPr>
        <w:t xml:space="preserve">💰 Revenue: </w:t>
      </w:r>
      <w:r>
        <w:rPr>
          <w:rFonts w:ascii="Calibri" w:hAnsi="Calibri"/>
          <w:b w:val="0"/>
          <w:i w:val="0"/>
          <w:sz w:val="20"/>
        </w:rPr>
        <w:t>25% platform take on each job + property manager subscription $199/mo</w:t>
      </w:r>
    </w:p>
    <w:p>
      <w:pPr>
        <w:spacing w:before="20" w:after="20"/>
      </w:pPr>
      <w:r>
        <w:rPr>
          <w:rFonts w:ascii="Calibri" w:hAnsi="Calibri"/>
          <w:b/>
          <w:i w:val="0"/>
          <w:color w:val="003366"/>
          <w:sz w:val="20"/>
        </w:rPr>
        <w:t xml:space="preserve">🏰 Moat: </w:t>
      </w:r>
      <w:r>
        <w:rPr>
          <w:rFonts w:ascii="Calibri" w:hAnsi="Calibri"/>
          <w:b w:val="0"/>
          <w:i w:val="0"/>
          <w:sz w:val="20"/>
        </w:rPr>
        <w:t>Trust + Network — Vetted handyman network takes 18 months to build; Shore NJ rental property base creates recurring demand</w:t>
      </w:r>
    </w:p>
    <w:p>
      <w:pPr>
        <w:spacing w:before="20" w:after="80"/>
      </w:pPr>
      <w:r>
        <w:rPr>
          <w:rFonts w:ascii="Calibri" w:hAnsi="Calibri"/>
          <w:b/>
          <w:i w:val="0"/>
          <w:color w:val="B40000"/>
          <w:sz w:val="20"/>
        </w:rPr>
        <w:t xml:space="preserve">⭐ Joe Note: </w:t>
      </w:r>
      <w:r>
        <w:rPr>
          <w:rFonts w:ascii="Calibri" w:hAnsi="Calibri"/>
          <w:b w:val="0"/>
          <w:i/>
          <w:sz w:val="20"/>
        </w:rPr>
        <w:t>TLC already sells to handymen and property managers. Natural customer acquisition channel.</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#11  </w:t>
      </w:r>
      <w:r>
        <w:rPr>
          <w:rFonts w:ascii="Calibri" w:hAnsi="Calibri"/>
          <w:b/>
          <w:i w:val="0"/>
          <w:color w:val="006600"/>
          <w:sz w:val="28"/>
        </w:rPr>
        <w:t>FLOOD ZONE COMPLIANCE SERVICES</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AI-powered flood compliance firm for coastal NJ. AI handles all FEMA forms, flood maps, and insurance optimization. Licensed surveyor provides the physical measurement and stamps the certificate. Saves homeowners $2,000–$8,000/year in insurance.</w:t>
      </w:r>
    </w:p>
    <w:p>
      <w:pPr>
        <w:spacing w:before="20" w:after="20"/>
      </w:pPr>
      <w:r>
        <w:rPr>
          <w:rFonts w:ascii="Calibri" w:hAnsi="Calibri"/>
          <w:b/>
          <w:i w:val="0"/>
          <w:color w:val="006633"/>
          <w:sz w:val="20"/>
        </w:rPr>
        <w:t xml:space="preserve">💰 Revenue: </w:t>
      </w:r>
      <w:r>
        <w:rPr>
          <w:rFonts w:ascii="Calibri" w:hAnsi="Calibri"/>
          <w:b w:val="0"/>
          <w:i w:val="0"/>
          <w:sz w:val="20"/>
        </w:rPr>
        <w:t>Per-property fee $400–$1,200 + insurance reduction consulting (shared savings)</w:t>
      </w:r>
    </w:p>
    <w:p>
      <w:pPr>
        <w:spacing w:before="20" w:after="20"/>
      </w:pPr>
      <w:r>
        <w:rPr>
          <w:rFonts w:ascii="Calibri" w:hAnsi="Calibri"/>
          <w:b/>
          <w:i w:val="0"/>
          <w:color w:val="003366"/>
          <w:sz w:val="20"/>
        </w:rPr>
        <w:t xml:space="preserve">🏰 Moat: </w:t>
      </w:r>
      <w:r>
        <w:rPr>
          <w:rFonts w:ascii="Calibri" w:hAnsi="Calibri"/>
          <w:b w:val="0"/>
          <w:i w:val="0"/>
          <w:sz w:val="20"/>
        </w:rPr>
        <w:t>Regulatory + Geographic — Licensing requirements for surveyors; Shore NJ is ground zero for flood zone complexity; AI makes one firm as efficient as five</w:t>
      </w:r>
    </w:p>
    <w:p>
      <w:pPr>
        <w:spacing w:before="20" w:after="80"/>
      </w:pPr>
      <w:r>
        <w:rPr>
          <w:rFonts w:ascii="Calibri" w:hAnsi="Calibri"/>
          <w:b/>
          <w:i w:val="0"/>
          <w:color w:val="B40000"/>
          <w:sz w:val="20"/>
        </w:rPr>
        <w:t xml:space="preserve">⭐ Joe Note: </w:t>
      </w:r>
      <w:r>
        <w:rPr>
          <w:rFonts w:ascii="Calibri" w:hAnsi="Calibri"/>
          <w:b w:val="0"/>
          <w:i/>
          <w:sz w:val="20"/>
        </w:rPr>
        <w:t>Every TLC customer in coastal NJ needs this. Every real estate transaction needs it. Keli sells into the same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#12  </w:t>
      </w:r>
      <w:r>
        <w:rPr>
          <w:rFonts w:ascii="Calibri" w:hAnsi="Calibri"/>
          <w:b/>
          <w:i w:val="0"/>
          <w:color w:val="003399"/>
          <w:sz w:val="28"/>
        </w:rPr>
        <w:t>MATERIAL PASSPORT SERVICE</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AI-powered deconstruction and material salvage service. Demolition crew catalogs everything with AI before removal. Reusable materials (old-growth lumber, brick, fixtures) get listed to a marketplace. Waste diverted; value recovered.</w:t>
      </w:r>
    </w:p>
    <w:p>
      <w:pPr>
        <w:spacing w:before="20" w:after="20"/>
      </w:pPr>
      <w:r>
        <w:rPr>
          <w:rFonts w:ascii="Calibri" w:hAnsi="Calibri"/>
          <w:b/>
          <w:i w:val="0"/>
          <w:color w:val="006633"/>
          <w:sz w:val="20"/>
        </w:rPr>
        <w:t xml:space="preserve">💰 Revenue: </w:t>
      </w:r>
      <w:r>
        <w:rPr>
          <w:rFonts w:ascii="Calibri" w:hAnsi="Calibri"/>
          <w:b w:val="0"/>
          <w:i w:val="0"/>
          <w:sz w:val="20"/>
        </w:rPr>
        <w:t>Demo contract fee + resale margin on salvaged materials + green certification premium</w:t>
      </w:r>
    </w:p>
    <w:p>
      <w:pPr>
        <w:spacing w:before="20" w:after="20"/>
      </w:pPr>
      <w:r>
        <w:rPr>
          <w:rFonts w:ascii="Calibri" w:hAnsi="Calibri"/>
          <w:b/>
          <w:i w:val="0"/>
          <w:color w:val="003366"/>
          <w:sz w:val="20"/>
        </w:rPr>
        <w:t xml:space="preserve">🏰 Moat: </w:t>
      </w:r>
      <w:r>
        <w:rPr>
          <w:rFonts w:ascii="Calibri" w:hAnsi="Calibri"/>
          <w:b w:val="0"/>
          <w:i w:val="0"/>
          <w:sz w:val="20"/>
        </w:rPr>
        <w:t>Physical + Regulatory — Physical logistics + AI inventory + growing regulatory pressure toward material reuse; first mover creates the marketplace</w:t>
      </w:r>
    </w:p>
    <w:p>
      <w:pPr>
        <w:spacing w:before="20" w:after="80"/>
      </w:pPr>
      <w:r>
        <w:rPr>
          <w:rFonts w:ascii="Calibri" w:hAnsi="Calibri"/>
          <w:b/>
          <w:i w:val="0"/>
          <w:color w:val="B40000"/>
          <w:sz w:val="20"/>
        </w:rPr>
        <w:t xml:space="preserve">⭐ Joe Note: </w:t>
      </w:r>
      <w:r>
        <w:rPr>
          <w:rFonts w:ascii="Calibri" w:hAnsi="Calibri"/>
          <w:b w:val="0"/>
          <w:i/>
          <w:sz w:val="20"/>
        </w:rPr>
        <w:t>TLC has contractor relationships and could absorb reclaimed lumber inventory. Shore market has constant demo/renovation.</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#13  </w:t>
      </w:r>
      <w:r>
        <w:rPr>
          <w:rFonts w:ascii="Calibri" w:hAnsi="Calibri"/>
          <w:b/>
          <w:i w:val="0"/>
          <w:color w:val="646464"/>
          <w:sz w:val="28"/>
        </w:rPr>
        <w:t>WORKFORCE CREDENTIALING HUB</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Physical credentialing centers for trade workers. AI verifies all paperwork and creates a digital credential profile; humans administer hands-on skills assessments. Employers trust the credential because humans verified the skills.</w:t>
      </w:r>
    </w:p>
    <w:p>
      <w:pPr>
        <w:spacing w:before="20" w:after="20"/>
      </w:pPr>
      <w:r>
        <w:rPr>
          <w:rFonts w:ascii="Calibri" w:hAnsi="Calibri"/>
          <w:b/>
          <w:i w:val="0"/>
          <w:color w:val="006633"/>
          <w:sz w:val="20"/>
        </w:rPr>
        <w:t xml:space="preserve">💰 Revenue: </w:t>
      </w:r>
      <w:r>
        <w:rPr>
          <w:rFonts w:ascii="Calibri" w:hAnsi="Calibri"/>
          <w:b w:val="0"/>
          <w:i w:val="0"/>
          <w:sz w:val="20"/>
        </w:rPr>
        <w:t>Per-worker credentialing fee $75–$150 + employer subscription for verification API $299/mo</w:t>
      </w:r>
    </w:p>
    <w:p>
      <w:pPr>
        <w:spacing w:before="20" w:after="20"/>
      </w:pPr>
      <w:r>
        <w:rPr>
          <w:rFonts w:ascii="Calibri" w:hAnsi="Calibri"/>
          <w:b/>
          <w:i w:val="0"/>
          <w:color w:val="003366"/>
          <w:sz w:val="20"/>
        </w:rPr>
        <w:t xml:space="preserve">🏰 Moat: </w:t>
      </w:r>
      <w:r>
        <w:rPr>
          <w:rFonts w:ascii="Calibri" w:hAnsi="Calibri"/>
          <w:b w:val="0"/>
          <w:i w:val="0"/>
          <w:sz w:val="20"/>
        </w:rPr>
        <w:t>Regulatory + Trust — Employer trust relationships; state workforce board partnerships; physical assessment facility</w:t>
      </w:r>
    </w:p>
    <w:p>
      <w:pPr>
        <w:spacing w:before="20" w:after="80"/>
      </w:pPr>
      <w:r>
        <w:rPr>
          <w:rFonts w:ascii="Calibri" w:hAnsi="Calibri"/>
          <w:b/>
          <w:i w:val="0"/>
          <w:color w:val="B40000"/>
          <w:sz w:val="20"/>
        </w:rPr>
        <w:t xml:space="preserve">⭐ Joe Note: </w:t>
      </w:r>
      <w:r>
        <w:rPr>
          <w:rFonts w:ascii="Calibri" w:hAnsi="Calibri"/>
          <w:b w:val="0"/>
          <w:i/>
          <w:sz w:val="20"/>
        </w:rPr>
        <w:t>Connects to Trade School 3.0. Moderate fit — needs a separate facility but complements the ecosystem.</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#14  </w:t>
      </w:r>
      <w:r>
        <w:rPr>
          <w:rFonts w:ascii="Calibri" w:hAnsi="Calibri"/>
          <w:b/>
          <w:i w:val="0"/>
          <w:color w:val="003399"/>
          <w:sz w:val="28"/>
        </w:rPr>
        <w:t>LUXURY DOCK &amp; MARINE CONCIERGE</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AI-dispatched marine services platform for Shore NJ. Boat owners describe symptoms via app; AI diagnoses, orders parts, dispatches certified mechanic. All-in-one: winterization, bottom paint, engine work, on-demand.</w:t>
      </w:r>
    </w:p>
    <w:p>
      <w:pPr>
        <w:spacing w:before="20" w:after="20"/>
      </w:pPr>
      <w:r>
        <w:rPr>
          <w:rFonts w:ascii="Calibri" w:hAnsi="Calibri"/>
          <w:b/>
          <w:i w:val="0"/>
          <w:color w:val="006633"/>
          <w:sz w:val="20"/>
        </w:rPr>
        <w:t xml:space="preserve">💰 Revenue: </w:t>
      </w:r>
      <w:r>
        <w:rPr>
          <w:rFonts w:ascii="Calibri" w:hAnsi="Calibri"/>
          <w:b w:val="0"/>
          <w:i w:val="0"/>
          <w:sz w:val="20"/>
        </w:rPr>
        <w:t>Per-service fee + winter storage package + annual concierge membership $1,500/year</w:t>
      </w:r>
    </w:p>
    <w:p>
      <w:pPr>
        <w:spacing w:before="20" w:after="20"/>
      </w:pPr>
      <w:r>
        <w:rPr>
          <w:rFonts w:ascii="Calibri" w:hAnsi="Calibri"/>
          <w:b/>
          <w:i w:val="0"/>
          <w:color w:val="003366"/>
          <w:sz w:val="20"/>
        </w:rPr>
        <w:t xml:space="preserve">🏰 Moat: </w:t>
      </w:r>
      <w:r>
        <w:rPr>
          <w:rFonts w:ascii="Calibri" w:hAnsi="Calibri"/>
          <w:b w:val="0"/>
          <w:i w:val="0"/>
          <w:sz w:val="20"/>
        </w:rPr>
        <w:t>Trust + Geographic — Certified marine mechanic network hard to build; boat owners are fiercely loyal to trusted mechanics; geographic scarcity</w:t>
      </w:r>
    </w:p>
    <w:p>
      <w:pPr>
        <w:spacing w:before="20" w:after="80"/>
      </w:pPr>
      <w:r>
        <w:rPr>
          <w:rFonts w:ascii="Calibri" w:hAnsi="Calibri"/>
          <w:b/>
          <w:i w:val="0"/>
          <w:color w:val="B40000"/>
          <w:sz w:val="20"/>
        </w:rPr>
        <w:t xml:space="preserve">⭐ Joe Note: </w:t>
      </w:r>
      <w:r>
        <w:rPr>
          <w:rFonts w:ascii="Calibri" w:hAnsi="Calibri"/>
          <w:b w:val="0"/>
          <w:i/>
          <w:sz w:val="20"/>
        </w:rPr>
        <w:t>Joe has a 27-foot Glacier Bay. He knows the customer. Shore market = massive boat-owning demographic.</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#15  </w:t>
      </w:r>
      <w:r>
        <w:rPr>
          <w:rFonts w:ascii="Calibri" w:hAnsi="Calibri"/>
          <w:b/>
          <w:i w:val="0"/>
          <w:color w:val="646464"/>
          <w:sz w:val="28"/>
        </w:rPr>
        <w:t>SENIOR TECH INSTALL BRIGADE</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In-home tech installation and onboarding service for seniors. AI preps the perfect setup plan; a patient, vetted technician shows up and handles everything physical — router, tablet, doorbell camera, Zoom.</w:t>
      </w:r>
    </w:p>
    <w:p>
      <w:pPr>
        <w:spacing w:before="20" w:after="20"/>
      </w:pPr>
      <w:r>
        <w:rPr>
          <w:rFonts w:ascii="Calibri" w:hAnsi="Calibri"/>
          <w:b/>
          <w:i w:val="0"/>
          <w:color w:val="006633"/>
          <w:sz w:val="20"/>
        </w:rPr>
        <w:t xml:space="preserve">💰 Revenue: </w:t>
      </w:r>
      <w:r>
        <w:rPr>
          <w:rFonts w:ascii="Calibri" w:hAnsi="Calibri"/>
          <w:b w:val="0"/>
          <w:i w:val="0"/>
          <w:sz w:val="20"/>
        </w:rPr>
        <w:t>Per-visit $75–$150 + quarterly checkup subscription $49/mo</w:t>
      </w:r>
    </w:p>
    <w:p>
      <w:pPr>
        <w:spacing w:before="20" w:after="20"/>
      </w:pPr>
      <w:r>
        <w:rPr>
          <w:rFonts w:ascii="Calibri" w:hAnsi="Calibri"/>
          <w:b/>
          <w:i w:val="0"/>
          <w:color w:val="003366"/>
          <w:sz w:val="20"/>
        </w:rPr>
        <w:t xml:space="preserve">🏰 Moat: </w:t>
      </w:r>
      <w:r>
        <w:rPr>
          <w:rFonts w:ascii="Calibri" w:hAnsi="Calibri"/>
          <w:b w:val="0"/>
          <w:i w:val="0"/>
          <w:sz w:val="20"/>
        </w:rPr>
        <w:t>Trust + Brand — Trust with elderly demographic is sacred and slow to build; Shore NJ has large year-round senior community</w:t>
      </w:r>
    </w:p>
    <w:p>
      <w:pPr>
        <w:spacing w:before="20" w:after="80"/>
      </w:pPr>
      <w:r>
        <w:rPr>
          <w:rFonts w:ascii="Calibri" w:hAnsi="Calibri"/>
          <w:b/>
          <w:i w:val="0"/>
          <w:color w:val="B40000"/>
          <w:sz w:val="20"/>
        </w:rPr>
        <w:t xml:space="preserve">⭐ Joe Note: </w:t>
      </w:r>
      <w:r>
        <w:rPr>
          <w:rFonts w:ascii="Calibri" w:hAnsi="Calibri"/>
          <w:b w:val="0"/>
          <w:i/>
          <w:sz w:val="20"/>
        </w:rPr>
        <w:t>TLC customer base skews older. Not core, but referral-friendly and low competition.</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#16  </w:t>
      </w:r>
      <w:r>
        <w:rPr>
          <w:rFonts w:ascii="Calibri" w:hAnsi="Calibri"/>
          <w:b/>
          <w:i w:val="0"/>
          <w:color w:val="006600"/>
          <w:sz w:val="28"/>
        </w:rPr>
        <w:t>COASTAL PROPERTY WINTERIZATION</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AI-scheduled seasonal property service for Shore homeowners. One system manages every homeowner's spring/fall property transition — blow out the pipes, store the furniture, put up the shutters. Route-optimized by AI.</w:t>
      </w:r>
    </w:p>
    <w:p>
      <w:pPr>
        <w:spacing w:before="20" w:after="20"/>
      </w:pPr>
      <w:r>
        <w:rPr>
          <w:rFonts w:ascii="Calibri" w:hAnsi="Calibri"/>
          <w:b/>
          <w:i w:val="0"/>
          <w:color w:val="006633"/>
          <w:sz w:val="20"/>
        </w:rPr>
        <w:t xml:space="preserve">💰 Revenue: </w:t>
      </w:r>
      <w:r>
        <w:rPr>
          <w:rFonts w:ascii="Calibri" w:hAnsi="Calibri"/>
          <w:b w:val="0"/>
          <w:i w:val="0"/>
          <w:sz w:val="20"/>
        </w:rPr>
        <w:t>Per-property seasonal package $250–$800 + year-round monitoring premium tier</w:t>
      </w:r>
    </w:p>
    <w:p>
      <w:pPr>
        <w:spacing w:before="20" w:after="20"/>
      </w:pPr>
      <w:r>
        <w:rPr>
          <w:rFonts w:ascii="Calibri" w:hAnsi="Calibri"/>
          <w:b/>
          <w:i w:val="0"/>
          <w:color w:val="003366"/>
          <w:sz w:val="20"/>
        </w:rPr>
        <w:t xml:space="preserve">🏰 Moat: </w:t>
      </w:r>
      <w:r>
        <w:rPr>
          <w:rFonts w:ascii="Calibri" w:hAnsi="Calibri"/>
          <w:b w:val="0"/>
          <w:i w:val="0"/>
          <w:sz w:val="20"/>
        </w:rPr>
        <w:t>Geographic + Trust — Physical crew in a geographically specific market; seasonal timing creates captive demand window; multi-year loyalty with vacation homeowners</w:t>
      </w:r>
    </w:p>
    <w:p>
      <w:pPr>
        <w:spacing w:before="20" w:after="80"/>
      </w:pPr>
      <w:r>
        <w:rPr>
          <w:rFonts w:ascii="Calibri" w:hAnsi="Calibri"/>
          <w:b/>
          <w:i w:val="0"/>
          <w:color w:val="B40000"/>
          <w:sz w:val="20"/>
        </w:rPr>
        <w:t xml:space="preserve">⭐ Joe Note: </w:t>
      </w:r>
      <w:r>
        <w:rPr>
          <w:rFonts w:ascii="Calibri" w:hAnsi="Calibri"/>
          <w:b w:val="0"/>
          <w:i/>
          <w:sz w:val="20"/>
        </w:rPr>
        <w:t>Shore market, TLC relationships, physical services. Surfbox can store outdoor furniture. Joe already serves this customer.</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#17  </w:t>
      </w:r>
      <w:r>
        <w:rPr>
          <w:rFonts w:ascii="Calibri" w:hAnsi="Calibri"/>
          <w:b/>
          <w:i w:val="0"/>
          <w:color w:val="003399"/>
          <w:sz w:val="28"/>
        </w:rPr>
        <w:t>LICENSED DRONE SURVEY NETWORK</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FAA-licensed drone operators paired with licensed surveyors who use AI to process imagery in real time. Surveys completed 5x faster at half the cost. Legal, stamped, bankable.</w:t>
      </w:r>
    </w:p>
    <w:p>
      <w:pPr>
        <w:spacing w:before="20" w:after="20"/>
      </w:pPr>
      <w:r>
        <w:rPr>
          <w:rFonts w:ascii="Calibri" w:hAnsi="Calibri"/>
          <w:b/>
          <w:i w:val="0"/>
          <w:color w:val="006633"/>
          <w:sz w:val="20"/>
        </w:rPr>
        <w:t xml:space="preserve">💰 Revenue: </w:t>
      </w:r>
      <w:r>
        <w:rPr>
          <w:rFonts w:ascii="Calibri" w:hAnsi="Calibri"/>
          <w:b w:val="0"/>
          <w:i w:val="0"/>
          <w:sz w:val="20"/>
        </w:rPr>
        <w:t>Per-survey $300–$2,000 + real estate firm subscription contracts</w:t>
      </w:r>
    </w:p>
    <w:p>
      <w:pPr>
        <w:spacing w:before="20" w:after="20"/>
      </w:pPr>
      <w:r>
        <w:rPr>
          <w:rFonts w:ascii="Calibri" w:hAnsi="Calibri"/>
          <w:b/>
          <w:i w:val="0"/>
          <w:color w:val="003366"/>
          <w:sz w:val="20"/>
        </w:rPr>
        <w:t xml:space="preserve">🏰 Moat: </w:t>
      </w:r>
      <w:r>
        <w:rPr>
          <w:rFonts w:ascii="Calibri" w:hAnsi="Calibri"/>
          <w:b w:val="0"/>
          <w:i w:val="0"/>
          <w:sz w:val="20"/>
        </w:rPr>
        <w:t>Regulatory + Physical — FAA Remote Pilot Certificate + state surveyor license; equipment investment creates capital barrier</w:t>
      </w:r>
    </w:p>
    <w:p>
      <w:pPr>
        <w:spacing w:before="20" w:after="80"/>
      </w:pPr>
      <w:r>
        <w:rPr>
          <w:rFonts w:ascii="Calibri" w:hAnsi="Calibri"/>
          <w:b/>
          <w:i w:val="0"/>
          <w:color w:val="B40000"/>
          <w:sz w:val="20"/>
        </w:rPr>
        <w:t xml:space="preserve">⭐ Joe Note: </w:t>
      </w:r>
      <w:r>
        <w:rPr>
          <w:rFonts w:ascii="Calibri" w:hAnsi="Calibri"/>
          <w:b w:val="0"/>
          <w:i/>
          <w:sz w:val="20"/>
        </w:rPr>
        <w:t>Every real estate transaction needs surveys. Keli's office is distribution. Flood zone and land use work needs it.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#18  </w:t>
      </w:r>
      <w:r>
        <w:rPr>
          <w:rFonts w:ascii="Calibri" w:hAnsi="Calibri"/>
          <w:b/>
          <w:i w:val="0"/>
          <w:color w:val="003399"/>
          <w:sz w:val="28"/>
        </w:rPr>
        <w:t>FRESH CATCH DIRECT</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Direct dock-to-door fresh seafood delivery for Shore NJ using AI route optimization. Partner with local commercial fishermen. AI handles ordering, routing, and subscription management. The fish is caught this morning.</w:t>
      </w:r>
    </w:p>
    <w:p>
      <w:pPr>
        <w:spacing w:before="20" w:after="20"/>
      </w:pPr>
      <w:r>
        <w:rPr>
          <w:rFonts w:ascii="Calibri" w:hAnsi="Calibri"/>
          <w:b/>
          <w:i w:val="0"/>
          <w:color w:val="006633"/>
          <w:sz w:val="20"/>
        </w:rPr>
        <w:t xml:space="preserve">💰 Revenue: </w:t>
      </w:r>
      <w:r>
        <w:rPr>
          <w:rFonts w:ascii="Calibri" w:hAnsi="Calibri"/>
          <w:b w:val="0"/>
          <w:i w:val="0"/>
          <w:sz w:val="20"/>
        </w:rPr>
        <w:t>Per-delivery margin 30–40% + weekly subscription boxes + restaurant B2B accounts</w:t>
      </w:r>
    </w:p>
    <w:p>
      <w:pPr>
        <w:spacing w:before="20" w:after="20"/>
      </w:pPr>
      <w:r>
        <w:rPr>
          <w:rFonts w:ascii="Calibri" w:hAnsi="Calibri"/>
          <w:b/>
          <w:i w:val="0"/>
          <w:color w:val="003366"/>
          <w:sz w:val="20"/>
        </w:rPr>
        <w:t xml:space="preserve">🏰 Moat: </w:t>
      </w:r>
      <w:r>
        <w:rPr>
          <w:rFonts w:ascii="Calibri" w:hAnsi="Calibri"/>
          <w:b w:val="0"/>
          <w:i w:val="0"/>
          <w:sz w:val="20"/>
        </w:rPr>
        <w:t>Physical + Geographic — Supplier relationships with local fishing fleet; cold chain infrastructure; freshness = local = can't be outsourced</w:t>
      </w:r>
    </w:p>
    <w:p>
      <w:pPr>
        <w:spacing w:before="20" w:after="80"/>
      </w:pPr>
      <w:r>
        <w:rPr>
          <w:rFonts w:ascii="Calibri" w:hAnsi="Calibri"/>
          <w:b/>
          <w:i w:val="0"/>
          <w:color w:val="B40000"/>
          <w:sz w:val="20"/>
        </w:rPr>
        <w:t xml:space="preserve">⭐ Joe Note: </w:t>
      </w:r>
      <w:r>
        <w:rPr>
          <w:rFonts w:ascii="Calibri" w:hAnsi="Calibri"/>
          <w:b w:val="0"/>
          <w:i/>
          <w:sz w:val="20"/>
        </w:rPr>
        <w:t>Shore NJ, local identity, TLC customer network. Joe's 27-foot Glacier Bay gives him cultural credibility in this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#19  </w:t>
      </w:r>
      <w:r>
        <w:rPr>
          <w:rFonts w:ascii="Calibri" w:hAnsi="Calibri"/>
          <w:b/>
          <w:i w:val="0"/>
          <w:color w:val="003399"/>
          <w:sz w:val="28"/>
        </w:rPr>
        <w:t>ACCESSIBLE HOME MODIFICATION</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AI-assessed home modification service for aging in place. Occupational therapist AI creates the modification plan; certified installers execute — grab bars, ramps, stair lifts, walk-in tubs. Often Medicare-reimbursable.</w:t>
      </w:r>
    </w:p>
    <w:p>
      <w:pPr>
        <w:spacing w:before="20" w:after="20"/>
      </w:pPr>
      <w:r>
        <w:rPr>
          <w:rFonts w:ascii="Calibri" w:hAnsi="Calibri"/>
          <w:b/>
          <w:i w:val="0"/>
          <w:color w:val="006633"/>
          <w:sz w:val="20"/>
        </w:rPr>
        <w:t xml:space="preserve">💰 Revenue: </w:t>
      </w:r>
      <w:r>
        <w:rPr>
          <w:rFonts w:ascii="Calibri" w:hAnsi="Calibri"/>
          <w:b w:val="0"/>
          <w:i w:val="0"/>
          <w:sz w:val="20"/>
        </w:rPr>
        <w:t>Per-project $500–$5,000 + Medicare reimbursement partnerships + elder care facility contracts</w:t>
      </w:r>
    </w:p>
    <w:p>
      <w:pPr>
        <w:spacing w:before="20" w:after="20"/>
      </w:pPr>
      <w:r>
        <w:rPr>
          <w:rFonts w:ascii="Calibri" w:hAnsi="Calibri"/>
          <w:b/>
          <w:i w:val="0"/>
          <w:color w:val="003366"/>
          <w:sz w:val="20"/>
        </w:rPr>
        <w:t xml:space="preserve">🏰 Moat: </w:t>
      </w:r>
      <w:r>
        <w:rPr>
          <w:rFonts w:ascii="Calibri" w:hAnsi="Calibri"/>
          <w:b w:val="0"/>
          <w:i w:val="0"/>
          <w:sz w:val="20"/>
        </w:rPr>
        <w:t>Regulatory + Medicare — Medicare billing relationships; licensed OT partnerships; Shore NJ aging population is growing</w:t>
      </w:r>
    </w:p>
    <w:p>
      <w:pPr>
        <w:spacing w:before="20" w:after="80"/>
      </w:pPr>
      <w:r>
        <w:rPr>
          <w:rFonts w:ascii="Calibri" w:hAnsi="Calibri"/>
          <w:b/>
          <w:i w:val="0"/>
          <w:color w:val="B40000"/>
          <w:sz w:val="20"/>
        </w:rPr>
        <w:t xml:space="preserve">⭐ Joe Note: </w:t>
      </w:r>
      <w:r>
        <w:rPr>
          <w:rFonts w:ascii="Calibri" w:hAnsi="Calibri"/>
          <w:b w:val="0"/>
          <w:i/>
          <w:sz w:val="20"/>
        </w:rPr>
        <w:t>TLC sells the materials (grab bars, lumber for ramps). Shore demographics are ideal. Direct material revenue.</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#20  </w:t>
      </w:r>
      <w:r>
        <w:rPr>
          <w:rFonts w:ascii="Calibri" w:hAnsi="Calibri"/>
          <w:b/>
          <w:i w:val="0"/>
          <w:color w:val="006600"/>
          <w:sz w:val="28"/>
        </w:rPr>
        <w:t>STORM DAMAGE RAPID RESPONSE</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AI-powered storm damage triage and rapid response for Shore NJ. When a NorEaster or hurricane hits, AI processes drone imagery within hours. Human crews follow a prioritized dispatch list. First boots on ground = first jobs booked.</w:t>
      </w:r>
    </w:p>
    <w:p>
      <w:pPr>
        <w:spacing w:before="20" w:after="20"/>
      </w:pPr>
      <w:r>
        <w:rPr>
          <w:rFonts w:ascii="Calibri" w:hAnsi="Calibri"/>
          <w:b/>
          <w:i w:val="0"/>
          <w:color w:val="006633"/>
          <w:sz w:val="20"/>
        </w:rPr>
        <w:t xml:space="preserve">💰 Revenue: </w:t>
      </w:r>
      <w:r>
        <w:rPr>
          <w:rFonts w:ascii="Calibri" w:hAnsi="Calibri"/>
          <w:b w:val="0"/>
          <w:i w:val="0"/>
          <w:sz w:val="20"/>
        </w:rPr>
        <w:t>Per-assessment $150–$400 + insurance preferred vendor contracts + contractor referral fees</w:t>
      </w:r>
    </w:p>
    <w:p>
      <w:pPr>
        <w:spacing w:before="20" w:after="20"/>
      </w:pPr>
      <w:r>
        <w:rPr>
          <w:rFonts w:ascii="Calibri" w:hAnsi="Calibri"/>
          <w:b/>
          <w:i w:val="0"/>
          <w:color w:val="003366"/>
          <w:sz w:val="20"/>
        </w:rPr>
        <w:t xml:space="preserve">🏰 Moat: </w:t>
      </w:r>
      <w:r>
        <w:rPr>
          <w:rFonts w:ascii="Calibri" w:hAnsi="Calibri"/>
          <w:b w:val="0"/>
          <w:i w:val="0"/>
          <w:sz w:val="20"/>
        </w:rPr>
        <w:t>Geographic + Speed — Shore NJ is a perennial storm target; insurance company relationships; AI speed advantage is measurable and winnable</w:t>
      </w:r>
    </w:p>
    <w:p>
      <w:pPr>
        <w:spacing w:before="20" w:after="80"/>
      </w:pPr>
      <w:r>
        <w:rPr>
          <w:rFonts w:ascii="Calibri" w:hAnsi="Calibri"/>
          <w:b/>
          <w:i w:val="0"/>
          <w:color w:val="B40000"/>
          <w:sz w:val="20"/>
        </w:rPr>
        <w:t xml:space="preserve">⭐ Joe Note: </w:t>
      </w:r>
      <w:r>
        <w:rPr>
          <w:rFonts w:ascii="Calibri" w:hAnsi="Calibri"/>
          <w:b w:val="0"/>
          <w:i/>
          <w:sz w:val="20"/>
        </w:rPr>
        <w:t>TLC sells the roofing, siding, and lumber for every repair. This is a direct new-customer acquisition engine after every storm.</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#21  </w:t>
      </w:r>
      <w:r>
        <w:rPr>
          <w:rFonts w:ascii="Calibri" w:hAnsi="Calibri"/>
          <w:b/>
          <w:i w:val="0"/>
          <w:color w:val="969696"/>
          <w:sz w:val="28"/>
        </w:rPr>
        <w:t>AGRICULTURAL SOIL SERVICE</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AI-augmented soil and crop consulting with mobile sampling crews. Farmer texts a problem; AI schedules sampling crew, interprets results, generates prescription recommendations — faster and cheaper than any lab.</w:t>
      </w:r>
    </w:p>
    <w:p>
      <w:pPr>
        <w:spacing w:before="20" w:after="20"/>
      </w:pPr>
      <w:r>
        <w:rPr>
          <w:rFonts w:ascii="Calibri" w:hAnsi="Calibri"/>
          <w:b/>
          <w:i w:val="0"/>
          <w:color w:val="006633"/>
          <w:sz w:val="20"/>
        </w:rPr>
        <w:t xml:space="preserve">💰 Revenue: </w:t>
      </w:r>
      <w:r>
        <w:rPr>
          <w:rFonts w:ascii="Calibri" w:hAnsi="Calibri"/>
          <w:b w:val="0"/>
          <w:i w:val="0"/>
          <w:sz w:val="20"/>
        </w:rPr>
        <w:t>Per-field assessment $150–$500 + annual soil health subscription + input procurement commissions</w:t>
      </w:r>
    </w:p>
    <w:p>
      <w:pPr>
        <w:spacing w:before="20" w:after="20"/>
      </w:pPr>
      <w:r>
        <w:rPr>
          <w:rFonts w:ascii="Calibri" w:hAnsi="Calibri"/>
          <w:b/>
          <w:i w:val="0"/>
          <w:color w:val="003366"/>
          <w:sz w:val="20"/>
        </w:rPr>
        <w:t xml:space="preserve">🏰 Moat: </w:t>
      </w:r>
      <w:r>
        <w:rPr>
          <w:rFonts w:ascii="Calibri" w:hAnsi="Calibri"/>
          <w:b w:val="0"/>
          <w:i w:val="0"/>
          <w:sz w:val="20"/>
        </w:rPr>
        <w:t>Physical + Trust — Physical sampling network; lab accreditation; long-term farmer relationships</w:t>
      </w:r>
    </w:p>
    <w:p>
      <w:pPr>
        <w:spacing w:before="20" w:after="80"/>
      </w:pPr>
      <w:r>
        <w:rPr>
          <w:rFonts w:ascii="Calibri" w:hAnsi="Calibri"/>
          <w:b/>
          <w:i w:val="0"/>
          <w:color w:val="B40000"/>
          <w:sz w:val="20"/>
        </w:rPr>
        <w:t xml:space="preserve">⭐ Joe Note: </w:t>
      </w:r>
      <w:r>
        <w:rPr>
          <w:rFonts w:ascii="Calibri" w:hAnsi="Calibri"/>
          <w:b w:val="0"/>
          <w:i/>
          <w:sz w:val="20"/>
        </w:rPr>
        <w:t>Limited connection to Joe's assets. South Jersey has some agriculture but not Joe's primary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#22  </w:t>
      </w:r>
      <w:r>
        <w:rPr>
          <w:rFonts w:ascii="Calibri" w:hAnsi="Calibri"/>
          <w:b/>
          <w:i w:val="0"/>
          <w:color w:val="003399"/>
          <w:sz w:val="28"/>
        </w:rPr>
        <w:t>CUSTOM MASONRY AI SERVICE</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AI-designed custom masonry and concrete service for residential and commercial. Customer uploads a photo of their dream outdoor space; AI generates the design and material list; skilled crew pours and finishes it.</w:t>
      </w:r>
    </w:p>
    <w:p>
      <w:pPr>
        <w:spacing w:before="20" w:after="20"/>
      </w:pPr>
      <w:r>
        <w:rPr>
          <w:rFonts w:ascii="Calibri" w:hAnsi="Calibri"/>
          <w:b/>
          <w:i w:val="0"/>
          <w:color w:val="006633"/>
          <w:sz w:val="20"/>
        </w:rPr>
        <w:t xml:space="preserve">💰 Revenue: </w:t>
      </w:r>
      <w:r>
        <w:rPr>
          <w:rFonts w:ascii="Calibri" w:hAnsi="Calibri"/>
          <w:b w:val="0"/>
          <w:i w:val="0"/>
          <w:sz w:val="20"/>
        </w:rPr>
        <w:t>Project-based pricing $3,000–$30,000 + material markup + design consultation fee</w:t>
      </w:r>
    </w:p>
    <w:p>
      <w:pPr>
        <w:spacing w:before="20" w:after="20"/>
      </w:pPr>
      <w:r>
        <w:rPr>
          <w:rFonts w:ascii="Calibri" w:hAnsi="Calibri"/>
          <w:b/>
          <w:i w:val="0"/>
          <w:color w:val="003366"/>
          <w:sz w:val="20"/>
        </w:rPr>
        <w:t xml:space="preserve">🏰 Moat: </w:t>
      </w:r>
      <w:r>
        <w:rPr>
          <w:rFonts w:ascii="Calibri" w:hAnsi="Calibri"/>
          <w:b w:val="0"/>
          <w:i w:val="0"/>
          <w:sz w:val="20"/>
        </w:rPr>
        <w:t>Physical + Brand — Skilled craftsperson network; AI design system creates proprietary workflow; Shore NJ outdoor living market is booming</w:t>
      </w:r>
    </w:p>
    <w:p>
      <w:pPr>
        <w:spacing w:before="20" w:after="80"/>
      </w:pPr>
      <w:r>
        <w:rPr>
          <w:rFonts w:ascii="Calibri" w:hAnsi="Calibri"/>
          <w:b/>
          <w:i w:val="0"/>
          <w:color w:val="B40000"/>
          <w:sz w:val="20"/>
        </w:rPr>
        <w:t xml:space="preserve">⭐ Joe Note: </w:t>
      </w:r>
      <w:r>
        <w:rPr>
          <w:rFonts w:ascii="Calibri" w:hAnsi="Calibri"/>
          <w:b w:val="0"/>
          <w:i/>
          <w:sz w:val="20"/>
        </w:rPr>
        <w:t>TLC sells the materials. Contractor referral program opportunity. Outdoor living renovation is Shore's biggest category.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#23  </w:t>
      </w:r>
      <w:r>
        <w:rPr>
          <w:rFonts w:ascii="Calibri" w:hAnsi="Calibri"/>
          <w:b/>
          <w:i w:val="0"/>
          <w:color w:val="646464"/>
          <w:sz w:val="28"/>
        </w:rPr>
        <w:t>COMMUNITY SOLAR INSTALLER</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AI-designed solar installation service where AI handles all system design, permitting, and utility interconnection paperwork. Human crews install only — no salespeople, no designers, pure efficiency.</w:t>
      </w:r>
    </w:p>
    <w:p>
      <w:pPr>
        <w:spacing w:before="20" w:after="20"/>
      </w:pPr>
      <w:r>
        <w:rPr>
          <w:rFonts w:ascii="Calibri" w:hAnsi="Calibri"/>
          <w:b/>
          <w:i w:val="0"/>
          <w:color w:val="006633"/>
          <w:sz w:val="20"/>
        </w:rPr>
        <w:t xml:space="preserve">💰 Revenue: </w:t>
      </w:r>
      <w:r>
        <w:rPr>
          <w:rFonts w:ascii="Calibri" w:hAnsi="Calibri"/>
          <w:b w:val="0"/>
          <w:i w:val="0"/>
          <w:sz w:val="20"/>
        </w:rPr>
        <w:t>Per-installation $15,000–$40,000 + monitoring subscription $29/mo + SREC trading commissions</w:t>
      </w:r>
    </w:p>
    <w:p>
      <w:pPr>
        <w:spacing w:before="20" w:after="20"/>
      </w:pPr>
      <w:r>
        <w:rPr>
          <w:rFonts w:ascii="Calibri" w:hAnsi="Calibri"/>
          <w:b/>
          <w:i w:val="0"/>
          <w:color w:val="003366"/>
          <w:sz w:val="20"/>
        </w:rPr>
        <w:t xml:space="preserve">🏰 Moat: </w:t>
      </w:r>
      <w:r>
        <w:rPr>
          <w:rFonts w:ascii="Calibri" w:hAnsi="Calibri"/>
          <w:b w:val="0"/>
          <w:i w:val="0"/>
          <w:sz w:val="20"/>
        </w:rPr>
        <w:t>Regulatory + Physical — NJ solar incentive expertise; certified installer network; established utility relationships for faster approval</w:t>
      </w:r>
    </w:p>
    <w:p>
      <w:pPr>
        <w:spacing w:before="20" w:after="80"/>
      </w:pPr>
      <w:r>
        <w:rPr>
          <w:rFonts w:ascii="Calibri" w:hAnsi="Calibri"/>
          <w:b/>
          <w:i w:val="0"/>
          <w:color w:val="B40000"/>
          <w:sz w:val="20"/>
        </w:rPr>
        <w:t xml:space="preserve">⭐ Joe Note: </w:t>
      </w:r>
      <w:r>
        <w:rPr>
          <w:rFonts w:ascii="Calibri" w:hAnsi="Calibri"/>
          <w:b w:val="0"/>
          <w:i/>
          <w:sz w:val="20"/>
        </w:rPr>
        <w:t>NJ has strong solar incentives. Moderate fit — new category for Joe but Shore market has economics that make it work.</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#24  </w:t>
      </w:r>
      <w:r>
        <w:rPr>
          <w:rFonts w:ascii="Calibri" w:hAnsi="Calibri"/>
          <w:b/>
          <w:i w:val="0"/>
          <w:color w:val="006600"/>
          <w:sz w:val="28"/>
        </w:rPr>
        <w:t>MUNICIPAL COMPLIANCE PATROL</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AI-powered property compliance monitoring. AI continuously watches zoning databases, violation histories, and regulatory changes. When a client gets a violation, AI preps the defense brief; a human appears at the hearing.</w:t>
      </w:r>
    </w:p>
    <w:p>
      <w:pPr>
        <w:spacing w:before="20" w:after="20"/>
      </w:pPr>
      <w:r>
        <w:rPr>
          <w:rFonts w:ascii="Calibri" w:hAnsi="Calibri"/>
          <w:b/>
          <w:i w:val="0"/>
          <w:color w:val="006633"/>
          <w:sz w:val="20"/>
        </w:rPr>
        <w:t xml:space="preserve">💰 Revenue: </w:t>
      </w:r>
      <w:r>
        <w:rPr>
          <w:rFonts w:ascii="Calibri" w:hAnsi="Calibri"/>
          <w:b w:val="0"/>
          <w:i w:val="0"/>
          <w:sz w:val="20"/>
        </w:rPr>
        <w:t>Annual monitoring subscription $299–$599/property + per-violation defense $800–$2,000</w:t>
      </w:r>
    </w:p>
    <w:p>
      <w:pPr>
        <w:spacing w:before="20" w:after="20"/>
      </w:pPr>
      <w:r>
        <w:rPr>
          <w:rFonts w:ascii="Calibri" w:hAnsi="Calibri"/>
          <w:b/>
          <w:i w:val="0"/>
          <w:color w:val="003366"/>
          <w:sz w:val="20"/>
        </w:rPr>
        <w:t xml:space="preserve">🏰 Moat: </w:t>
      </w:r>
      <w:r>
        <w:rPr>
          <w:rFonts w:ascii="Calibri" w:hAnsi="Calibri"/>
          <w:b w:val="0"/>
          <w:i w:val="0"/>
          <w:sz w:val="20"/>
        </w:rPr>
        <w:t>Regulatory + Data — AI regulatory monitoring creates hard-to-replicate data advantage; Shore NJ zoning complexity (CAFRA, flood zone) is the permanent moat</w:t>
      </w:r>
    </w:p>
    <w:p>
      <w:pPr>
        <w:spacing w:before="20" w:after="80"/>
      </w:pPr>
      <w:r>
        <w:rPr>
          <w:rFonts w:ascii="Calibri" w:hAnsi="Calibri"/>
          <w:b/>
          <w:i w:val="0"/>
          <w:color w:val="B40000"/>
          <w:sz w:val="20"/>
        </w:rPr>
        <w:t xml:space="preserve">⭐ Joe Note: </w:t>
      </w:r>
      <w:r>
        <w:rPr>
          <w:rFonts w:ascii="Calibri" w:hAnsi="Calibri"/>
          <w:b w:val="0"/>
          <w:i/>
          <w:sz w:val="20"/>
        </w:rPr>
        <w:t>TLC's contractor customers constantly deal with code issues. Keli's real estate clients need it. Shore regulatory complexity is permanent.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#25  </w:t>
      </w:r>
      <w:r>
        <w:rPr>
          <w:rFonts w:ascii="Calibri" w:hAnsi="Calibri"/>
          <w:b/>
          <w:i w:val="0"/>
          <w:color w:val="006600"/>
          <w:sz w:val="28"/>
        </w:rPr>
        <w:t>CONSTRUCTION MATERIALS EXCHANGE</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AI-powered local materials exchange where contractors buy, sell, or trade excess materials. TLC operates as the physical hub — materials are warehoused in the yard, AI manages inventory and matching. Turns the lumber yard into a marketplace.</w:t>
      </w:r>
    </w:p>
    <w:p>
      <w:pPr>
        <w:spacing w:before="20" w:after="20"/>
      </w:pPr>
      <w:r>
        <w:rPr>
          <w:rFonts w:ascii="Calibri" w:hAnsi="Calibri"/>
          <w:b/>
          <w:i w:val="0"/>
          <w:color w:val="006633"/>
          <w:sz w:val="20"/>
        </w:rPr>
        <w:t xml:space="preserve">💰 Revenue: </w:t>
      </w:r>
      <w:r>
        <w:rPr>
          <w:rFonts w:ascii="Calibri" w:hAnsi="Calibri"/>
          <w:b w:val="0"/>
          <w:i w:val="0"/>
          <w:sz w:val="20"/>
        </w:rPr>
        <w:t>Transaction fee 10–15% + storage fee + premium listing fee</w:t>
      </w:r>
    </w:p>
    <w:p>
      <w:pPr>
        <w:spacing w:before="20" w:after="20"/>
      </w:pPr>
      <w:r>
        <w:rPr>
          <w:rFonts w:ascii="Calibri" w:hAnsi="Calibri"/>
          <w:b/>
          <w:i w:val="0"/>
          <w:color w:val="003366"/>
          <w:sz w:val="20"/>
        </w:rPr>
        <w:t xml:space="preserve">🏰 Moat: </w:t>
      </w:r>
      <w:r>
        <w:rPr>
          <w:rFonts w:ascii="Calibri" w:hAnsi="Calibri"/>
          <w:b w:val="0"/>
          <w:i w:val="0"/>
          <w:sz w:val="20"/>
        </w:rPr>
        <w:t>Physical + Network — Physical inventory infrastructure; TLC brand trust; network effects as more contractors join</w:t>
      </w:r>
    </w:p>
    <w:p>
      <w:pPr>
        <w:spacing w:before="20" w:after="80"/>
      </w:pPr>
      <w:r>
        <w:rPr>
          <w:rFonts w:ascii="Calibri" w:hAnsi="Calibri"/>
          <w:b/>
          <w:i w:val="0"/>
          <w:color w:val="B40000"/>
          <w:sz w:val="20"/>
        </w:rPr>
        <w:t xml:space="preserve">⭐ Joe Note: </w:t>
      </w:r>
      <w:r>
        <w:rPr>
          <w:rFonts w:ascii="Calibri" w:hAnsi="Calibri"/>
          <w:b w:val="0"/>
          <w:i/>
          <w:sz w:val="20"/>
        </w:rPr>
        <w:t>TLC is the platform. Existing yard, existing relationships, existing customer base. Near-zero additional CapEx needed.</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#26  </w:t>
      </w:r>
      <w:r>
        <w:rPr>
          <w:rFonts w:ascii="Calibri" w:hAnsi="Calibri"/>
          <w:b/>
          <w:i w:val="0"/>
          <w:color w:val="006600"/>
          <w:sz w:val="28"/>
        </w:rPr>
        <w:t>WATERFRONT DOCK BUILDER</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AI-designed dock and waterfront construction service. AI handles 3D design, NJDEP/Army Corps regulatory permits, and materials optimization. Crew builds it — faster, cheaper, with perfect compliance documentation.</w:t>
      </w:r>
    </w:p>
    <w:p>
      <w:pPr>
        <w:spacing w:before="20" w:after="20"/>
      </w:pPr>
      <w:r>
        <w:rPr>
          <w:rFonts w:ascii="Calibri" w:hAnsi="Calibri"/>
          <w:b/>
          <w:i w:val="0"/>
          <w:color w:val="006633"/>
          <w:sz w:val="20"/>
        </w:rPr>
        <w:t xml:space="preserve">💰 Revenue: </w:t>
      </w:r>
      <w:r>
        <w:rPr>
          <w:rFonts w:ascii="Calibri" w:hAnsi="Calibri"/>
          <w:b w:val="0"/>
          <w:i w:val="0"/>
          <w:sz w:val="20"/>
        </w:rPr>
        <w:t>Per-project $10,000–$100,000 + annual maintenance contract</w:t>
      </w:r>
    </w:p>
    <w:p>
      <w:pPr>
        <w:spacing w:before="20" w:after="20"/>
      </w:pPr>
      <w:r>
        <w:rPr>
          <w:rFonts w:ascii="Calibri" w:hAnsi="Calibri"/>
          <w:b/>
          <w:i w:val="0"/>
          <w:color w:val="003366"/>
          <w:sz w:val="20"/>
        </w:rPr>
        <w:t xml:space="preserve">🏰 Moat: </w:t>
      </w:r>
      <w:r>
        <w:rPr>
          <w:rFonts w:ascii="Calibri" w:hAnsi="Calibri"/>
          <w:b w:val="0"/>
          <w:i w:val="0"/>
          <w:sz w:val="20"/>
        </w:rPr>
        <w:t>Regulatory + Physical — NJDEP permitting expertise; coastal NJ regulatory complexity; physical crew with marine construction experience</w:t>
      </w:r>
    </w:p>
    <w:p>
      <w:pPr>
        <w:spacing w:before="20" w:after="80"/>
      </w:pPr>
      <w:r>
        <w:rPr>
          <w:rFonts w:ascii="Calibri" w:hAnsi="Calibri"/>
          <w:b/>
          <w:i w:val="0"/>
          <w:color w:val="B40000"/>
          <w:sz w:val="20"/>
        </w:rPr>
        <w:t xml:space="preserve">⭐ Joe Note: </w:t>
      </w:r>
      <w:r>
        <w:rPr>
          <w:rFonts w:ascii="Calibri" w:hAnsi="Calibri"/>
          <w:b w:val="0"/>
          <w:i/>
          <w:sz w:val="20"/>
        </w:rPr>
        <w:t>Shore NJ market. TLC sells the pressure-treated lumber for every dock. Direct customer overlap with existing base.</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#27  </w:t>
      </w:r>
      <w:r>
        <w:rPr>
          <w:rFonts w:ascii="Calibri" w:hAnsi="Calibri"/>
          <w:b/>
          <w:i w:val="0"/>
          <w:color w:val="969696"/>
          <w:sz w:val="28"/>
        </w:rPr>
        <w:t>FOOD TRUCK COMMISSARY NETWORK</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AI-managed licensed commissary kitchen network for food trucks. AI handles health code scheduling, shift booking, and compliance records. Physical kitchen is the asset — NJ health code requires it.</w:t>
      </w:r>
    </w:p>
    <w:p>
      <w:pPr>
        <w:spacing w:before="20" w:after="20"/>
      </w:pPr>
      <w:r>
        <w:rPr>
          <w:rFonts w:ascii="Calibri" w:hAnsi="Calibri"/>
          <w:b/>
          <w:i w:val="0"/>
          <w:color w:val="006633"/>
          <w:sz w:val="20"/>
        </w:rPr>
        <w:t xml:space="preserve">💰 Revenue: </w:t>
      </w:r>
      <w:r>
        <w:rPr>
          <w:rFonts w:ascii="Calibri" w:hAnsi="Calibri"/>
          <w:b w:val="0"/>
          <w:i w:val="0"/>
          <w:sz w:val="20"/>
        </w:rPr>
        <w:t>Per-shift rental $50–$150 + membership $299–$599/mo</w:t>
      </w:r>
    </w:p>
    <w:p>
      <w:pPr>
        <w:spacing w:before="20" w:after="20"/>
      </w:pPr>
      <w:r>
        <w:rPr>
          <w:rFonts w:ascii="Calibri" w:hAnsi="Calibri"/>
          <w:b/>
          <w:i w:val="0"/>
          <w:color w:val="003366"/>
          <w:sz w:val="20"/>
        </w:rPr>
        <w:t xml:space="preserve">🏰 Moat: </w:t>
      </w:r>
      <w:r>
        <w:rPr>
          <w:rFonts w:ascii="Calibri" w:hAnsi="Calibri"/>
          <w:b w:val="0"/>
          <w:i w:val="0"/>
          <w:sz w:val="20"/>
        </w:rPr>
        <w:t>Regulatory + Physical — Health code licensing; physical kitchen infrastructure; first mover establishes the standard</w:t>
      </w:r>
    </w:p>
    <w:p>
      <w:pPr>
        <w:spacing w:before="20" w:after="80"/>
      </w:pPr>
      <w:r>
        <w:rPr>
          <w:rFonts w:ascii="Calibri" w:hAnsi="Calibri"/>
          <w:b/>
          <w:i w:val="0"/>
          <w:color w:val="B40000"/>
          <w:sz w:val="20"/>
        </w:rPr>
        <w:t xml:space="preserve">⭐ Joe Note: </w:t>
      </w:r>
      <w:r>
        <w:rPr>
          <w:rFonts w:ascii="Calibri" w:hAnsi="Calibri"/>
          <w:b w:val="0"/>
          <w:i/>
          <w:sz w:val="20"/>
        </w:rPr>
        <w:t>Possible in Shore market but not aligned with Joe's core assets. Lower priority.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#28  </w:t>
      </w:r>
      <w:r>
        <w:rPr>
          <w:rFonts w:ascii="Calibri" w:hAnsi="Calibri"/>
          <w:b/>
          <w:i w:val="0"/>
          <w:color w:val="646464"/>
          <w:sz w:val="28"/>
        </w:rPr>
        <w:t>ESTATE CLEARANCE &amp; CATALOGING</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AI-powered estate clearance service. AI catalogs and values everything during a walkthrough. Valuable items go to auction (AI-listed on multiple platforms), donated items routed to charities, remainder hauled. Human crew executes with care.</w:t>
      </w:r>
    </w:p>
    <w:p>
      <w:pPr>
        <w:spacing w:before="20" w:after="20"/>
      </w:pPr>
      <w:r>
        <w:rPr>
          <w:rFonts w:ascii="Calibri" w:hAnsi="Calibri"/>
          <w:b/>
          <w:i w:val="0"/>
          <w:color w:val="006633"/>
          <w:sz w:val="20"/>
        </w:rPr>
        <w:t xml:space="preserve">💰 Revenue: </w:t>
      </w:r>
      <w:r>
        <w:rPr>
          <w:rFonts w:ascii="Calibri" w:hAnsi="Calibri"/>
          <w:b w:val="0"/>
          <w:i w:val="0"/>
          <w:sz w:val="20"/>
        </w:rPr>
        <w:t>Per-estate flat fee $1,500–$5,000 + auction commission 25% + white-glove premium tier</w:t>
      </w:r>
    </w:p>
    <w:p>
      <w:pPr>
        <w:spacing w:before="20" w:after="20"/>
      </w:pPr>
      <w:r>
        <w:rPr>
          <w:rFonts w:ascii="Calibri" w:hAnsi="Calibri"/>
          <w:b/>
          <w:i w:val="0"/>
          <w:color w:val="003366"/>
          <w:sz w:val="20"/>
        </w:rPr>
        <w:t xml:space="preserve">🏰 Moat: </w:t>
      </w:r>
      <w:r>
        <w:rPr>
          <w:rFonts w:ascii="Calibri" w:hAnsi="Calibri"/>
          <w:b w:val="0"/>
          <w:i w:val="0"/>
          <w:sz w:val="20"/>
        </w:rPr>
        <w:t>Trust + Brand — Trust with grieving families is sacred; Shore NJ has large elderly population with significant estates</w:t>
      </w:r>
    </w:p>
    <w:p>
      <w:pPr>
        <w:spacing w:before="20" w:after="80"/>
      </w:pPr>
      <w:r>
        <w:rPr>
          <w:rFonts w:ascii="Calibri" w:hAnsi="Calibri"/>
          <w:b/>
          <w:i w:val="0"/>
          <w:color w:val="B40000"/>
          <w:sz w:val="20"/>
        </w:rPr>
        <w:t xml:space="preserve">⭐ Joe Note: </w:t>
      </w:r>
      <w:r>
        <w:rPr>
          <w:rFonts w:ascii="Calibri" w:hAnsi="Calibri"/>
          <w:b w:val="0"/>
          <w:i/>
          <w:sz w:val="20"/>
        </w:rPr>
        <w:t>Surfbox could handle overflow storage. TLC customer network (older demographic) provides referrals.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#29  </w:t>
      </w:r>
      <w:r>
        <w:rPr>
          <w:rFonts w:ascii="Calibri" w:hAnsi="Calibri"/>
          <w:b/>
          <w:i w:val="0"/>
          <w:color w:val="646464"/>
          <w:sz w:val="28"/>
        </w:rPr>
        <w:t>HYPER-LOCAL MEDIA NETWORK</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AI-assisted local news operation for Shore towns. One human reporter with AI backend produces what used to require a full newsroom. Covers township meetings, real estate, local business — things Silicon Valley will never care about.</w:t>
      </w:r>
    </w:p>
    <w:p>
      <w:pPr>
        <w:spacing w:before="20" w:after="20"/>
      </w:pPr>
      <w:r>
        <w:rPr>
          <w:rFonts w:ascii="Calibri" w:hAnsi="Calibri"/>
          <w:b/>
          <w:i w:val="0"/>
          <w:color w:val="006633"/>
          <w:sz w:val="20"/>
        </w:rPr>
        <w:t xml:space="preserve">💰 Revenue: </w:t>
      </w:r>
      <w:r>
        <w:rPr>
          <w:rFonts w:ascii="Calibri" w:hAnsi="Calibri"/>
          <w:b w:val="0"/>
          <w:i w:val="0"/>
          <w:sz w:val="20"/>
        </w:rPr>
        <w:t>Paid subscriber newsletter $7–$15/mo + local business advertising + event sponsorships</w:t>
      </w:r>
    </w:p>
    <w:p>
      <w:pPr>
        <w:spacing w:before="20" w:after="20"/>
      </w:pPr>
      <w:r>
        <w:rPr>
          <w:rFonts w:ascii="Calibri" w:hAnsi="Calibri"/>
          <w:b/>
          <w:i w:val="0"/>
          <w:color w:val="003366"/>
          <w:sz w:val="20"/>
        </w:rPr>
        <w:t xml:space="preserve">🏰 Moat: </w:t>
      </w:r>
      <w:r>
        <w:rPr>
          <w:rFonts w:ascii="Calibri" w:hAnsi="Calibri"/>
          <w:b w:val="0"/>
          <w:i w:val="0"/>
          <w:sz w:val="20"/>
        </w:rPr>
        <w:t>Trust + Brand — Local credibility that AI can't fake; first mover in underserved local market</w:t>
      </w:r>
    </w:p>
    <w:p>
      <w:pPr>
        <w:spacing w:before="20" w:after="80"/>
      </w:pPr>
      <w:r>
        <w:rPr>
          <w:rFonts w:ascii="Calibri" w:hAnsi="Calibri"/>
          <w:b/>
          <w:i w:val="0"/>
          <w:color w:val="B40000"/>
          <w:sz w:val="20"/>
        </w:rPr>
        <w:t xml:space="preserve">⭐ Joe Note: </w:t>
      </w:r>
      <w:r>
        <w:rPr>
          <w:rFonts w:ascii="Calibri" w:hAnsi="Calibri"/>
          <w:b w:val="0"/>
          <w:i/>
          <w:sz w:val="20"/>
        </w:rPr>
        <w:t>Joe is a community figure. TLC is a local institution. Advertising potential. Could amplify TLC brand significantly.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#30  </w:t>
      </w:r>
      <w:r>
        <w:rPr>
          <w:rFonts w:ascii="Calibri" w:hAnsi="Calibri"/>
          <w:b/>
          <w:i w:val="0"/>
          <w:color w:val="003399"/>
          <w:sz w:val="28"/>
        </w:rPr>
        <w:t>VACATION RENTAL TURNOVER SERVICE</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AI-dispatched vacation rental turnover crews for Shore NJ. Property owners manage their entire rental via AI platform; crews execute all physical turnover work between guests. Consistent, reliable, trackable.</w:t>
      </w:r>
    </w:p>
    <w:p>
      <w:pPr>
        <w:spacing w:before="20" w:after="20"/>
      </w:pPr>
      <w:r>
        <w:rPr>
          <w:rFonts w:ascii="Calibri" w:hAnsi="Calibri"/>
          <w:b/>
          <w:i w:val="0"/>
          <w:color w:val="006633"/>
          <w:sz w:val="20"/>
        </w:rPr>
        <w:t xml:space="preserve">💰 Revenue: </w:t>
      </w:r>
      <w:r>
        <w:rPr>
          <w:rFonts w:ascii="Calibri" w:hAnsi="Calibri"/>
          <w:b w:val="0"/>
          <w:i w:val="0"/>
          <w:sz w:val="20"/>
        </w:rPr>
        <w:t>Per-turnover $150–$350 + property management subscription $99–$199/mo</w:t>
      </w:r>
    </w:p>
    <w:p>
      <w:pPr>
        <w:spacing w:before="20" w:after="20"/>
      </w:pPr>
      <w:r>
        <w:rPr>
          <w:rFonts w:ascii="Calibri" w:hAnsi="Calibri"/>
          <w:b/>
          <w:i w:val="0"/>
          <w:color w:val="003366"/>
          <w:sz w:val="20"/>
        </w:rPr>
        <w:t xml:space="preserve">🏰 Moat: </w:t>
      </w:r>
      <w:r>
        <w:rPr>
          <w:rFonts w:ascii="Calibri" w:hAnsi="Calibri"/>
          <w:b w:val="0"/>
          <w:i w:val="0"/>
          <w:sz w:val="20"/>
        </w:rPr>
        <w:t>Trust + Geographic — Reliable crew in a specific geographic market; Shore NJ has 10,000+ vacation rental properties</w:t>
      </w:r>
    </w:p>
    <w:p>
      <w:pPr>
        <w:spacing w:before="20" w:after="80"/>
      </w:pPr>
      <w:r>
        <w:rPr>
          <w:rFonts w:ascii="Calibri" w:hAnsi="Calibri"/>
          <w:b/>
          <w:i w:val="0"/>
          <w:color w:val="B40000"/>
          <w:sz w:val="20"/>
        </w:rPr>
        <w:t xml:space="preserve">⭐ Joe Note: </w:t>
      </w:r>
      <w:r>
        <w:rPr>
          <w:rFonts w:ascii="Calibri" w:hAnsi="Calibri"/>
          <w:b w:val="0"/>
          <w:i/>
          <w:sz w:val="20"/>
        </w:rPr>
        <w:t>Shore market, TLC customer network, Surfbox can store linens and supplies. Natural overlap with property owner relationships.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#31  </w:t>
      </w:r>
      <w:r>
        <w:rPr>
          <w:rFonts w:ascii="Calibri" w:hAnsi="Calibri"/>
          <w:b/>
          <w:i w:val="0"/>
          <w:color w:val="646464"/>
          <w:sz w:val="28"/>
        </w:rPr>
        <w:t>RAINWATER HARVESTING INSTALLER</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AI-designed rainwater harvesting and greywater systems for residential and commercial. Growing regulatory support in NJ. Physical installation of cisterns, filtration, and distribution systems requires a skilled crew.</w:t>
      </w:r>
    </w:p>
    <w:p>
      <w:pPr>
        <w:spacing w:before="20" w:after="20"/>
      </w:pPr>
      <w:r>
        <w:rPr>
          <w:rFonts w:ascii="Calibri" w:hAnsi="Calibri"/>
          <w:b/>
          <w:i w:val="0"/>
          <w:color w:val="006633"/>
          <w:sz w:val="20"/>
        </w:rPr>
        <w:t xml:space="preserve">💰 Revenue: </w:t>
      </w:r>
      <w:r>
        <w:rPr>
          <w:rFonts w:ascii="Calibri" w:hAnsi="Calibri"/>
          <w:b w:val="0"/>
          <w:i w:val="0"/>
          <w:sz w:val="20"/>
        </w:rPr>
        <w:t>Per-installation $3,000–$15,000 + annual maintenance contract + LEED certification consulting</w:t>
      </w:r>
    </w:p>
    <w:p>
      <w:pPr>
        <w:spacing w:before="20" w:after="20"/>
      </w:pPr>
      <w:r>
        <w:rPr>
          <w:rFonts w:ascii="Calibri" w:hAnsi="Calibri"/>
          <w:b/>
          <w:i w:val="0"/>
          <w:color w:val="003366"/>
          <w:sz w:val="20"/>
        </w:rPr>
        <w:t xml:space="preserve">🏰 Moat: </w:t>
      </w:r>
      <w:r>
        <w:rPr>
          <w:rFonts w:ascii="Calibri" w:hAnsi="Calibri"/>
          <w:b w:val="0"/>
          <w:i w:val="0"/>
          <w:sz w:val="20"/>
        </w:rPr>
        <w:t>Regulatory + Physical — Emerging regulatory category; NJ stormwater management regulations increasingly support it</w:t>
      </w:r>
    </w:p>
    <w:p>
      <w:pPr>
        <w:spacing w:before="20" w:after="80"/>
      </w:pPr>
      <w:r>
        <w:rPr>
          <w:rFonts w:ascii="Calibri" w:hAnsi="Calibri"/>
          <w:b/>
          <w:i w:val="0"/>
          <w:color w:val="B40000"/>
          <w:sz w:val="20"/>
        </w:rPr>
        <w:t xml:space="preserve">⭐ Joe Note: </w:t>
      </w:r>
      <w:r>
        <w:rPr>
          <w:rFonts w:ascii="Calibri" w:hAnsi="Calibri"/>
          <w:b w:val="0"/>
          <w:i/>
          <w:sz w:val="20"/>
        </w:rPr>
        <w:t>TLC sells the materials. Emerging market — get in early before it crowds.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#32  </w:t>
      </w:r>
      <w:r>
        <w:rPr>
          <w:rFonts w:ascii="Calibri" w:hAnsi="Calibri"/>
          <w:b/>
          <w:i w:val="0"/>
          <w:color w:val="969696"/>
          <w:sz w:val="28"/>
        </w:rPr>
        <w:t>CLINICAL TRIAL SITE OPERATOR</w:t>
      </w:r>
      <w:r>
        <w:rPr>
          <w:rFonts w:ascii="Calibri" w:hAnsi="Calibri"/>
          <w:b w:val="0"/>
          <w:i w:val="0"/>
          <w:color w:val="969696"/>
          <w:sz w:val="24"/>
        </w:rPr>
        <w:t xml:space="preserve">   ★☆☆☆☆</w:t>
      </w:r>
      <w:r>
        <w:rPr>
          <w:rFonts w:ascii="Calibri" w:hAnsi="Calibri"/>
          <w:b/>
          <w:i w:val="0"/>
          <w:color w:val="969696"/>
          <w:sz w:val="20"/>
        </w:rPr>
        <w:t xml:space="preserve"> Joe-Fit 1/5</w:t>
      </w:r>
    </w:p>
    <w:p>
      <w:pPr>
        <w:spacing w:before="40" w:after="20"/>
        <w:ind w:left="288"/>
      </w:pPr>
      <w:r>
        <w:rPr>
          <w:rFonts w:ascii="Calibri" w:hAnsi="Calibri"/>
          <w:b w:val="0"/>
          <w:i w:val="0"/>
          <w:sz w:val="20"/>
        </w:rPr>
        <w:t>AI-optimized clinical trial site operations. AI handles patient recruitment, scheduling, and data collection. Humans provide the regulated clinical environment — nurses, coordinators, licensed facility.</w:t>
      </w:r>
    </w:p>
    <w:p>
      <w:pPr>
        <w:spacing w:before="20" w:after="20"/>
      </w:pPr>
      <w:r>
        <w:rPr>
          <w:rFonts w:ascii="Calibri" w:hAnsi="Calibri"/>
          <w:b/>
          <w:i w:val="0"/>
          <w:color w:val="006633"/>
          <w:sz w:val="20"/>
        </w:rPr>
        <w:t xml:space="preserve">💰 Revenue: </w:t>
      </w:r>
      <w:r>
        <w:rPr>
          <w:rFonts w:ascii="Calibri" w:hAnsi="Calibri"/>
          <w:b w:val="0"/>
          <w:i w:val="0"/>
          <w:sz w:val="20"/>
        </w:rPr>
        <w:t>Per-patient-enrolled $2,000–$10,000 + site-operation contracts with pharma</w:t>
      </w:r>
    </w:p>
    <w:p>
      <w:pPr>
        <w:spacing w:before="20" w:after="20"/>
      </w:pPr>
      <w:r>
        <w:rPr>
          <w:rFonts w:ascii="Calibri" w:hAnsi="Calibri"/>
          <w:b/>
          <w:i w:val="0"/>
          <w:color w:val="003366"/>
          <w:sz w:val="20"/>
        </w:rPr>
        <w:t xml:space="preserve">🏰 Moat: </w:t>
      </w:r>
      <w:r>
        <w:rPr>
          <w:rFonts w:ascii="Calibri" w:hAnsi="Calibri"/>
          <w:b w:val="0"/>
          <w:i w:val="0"/>
          <w:sz w:val="20"/>
        </w:rPr>
        <w:t>Regulatory + Physical — FDA site accreditation; clinical nursing staff; long-term pharma relationships</w:t>
      </w:r>
    </w:p>
    <w:p>
      <w:pPr>
        <w:spacing w:before="20" w:after="80"/>
      </w:pPr>
      <w:r>
        <w:rPr>
          <w:rFonts w:ascii="Calibri" w:hAnsi="Calibri"/>
          <w:b/>
          <w:i w:val="0"/>
          <w:color w:val="B40000"/>
          <w:sz w:val="20"/>
        </w:rPr>
        <w:t xml:space="preserve">⭐ Joe Note: </w:t>
      </w:r>
      <w:r>
        <w:rPr>
          <w:rFonts w:ascii="Calibri" w:hAnsi="Calibri"/>
          <w:b w:val="0"/>
          <w:i/>
          <w:sz w:val="20"/>
        </w:rPr>
        <w:t>Not connected to Joe's assets. Mentioned for completeness — big opportunity but wrong lane.</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#33  </w:t>
      </w:r>
      <w:r>
        <w:rPr>
          <w:rFonts w:ascii="Calibri" w:hAnsi="Calibri"/>
          <w:b/>
          <w:i w:val="0"/>
          <w:color w:val="646464"/>
          <w:sz w:val="28"/>
        </w:rPr>
        <w:t>FIRE SUPPRESSION MAINTENANCE NETWORK</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AI-managed fire suppression inspection service. AI schedules all inspections on compliance calendars, routes crews optimally, generates reports automatically. Humans inspect — as legally required.</w:t>
      </w:r>
    </w:p>
    <w:p>
      <w:pPr>
        <w:spacing w:before="20" w:after="20"/>
      </w:pPr>
      <w:r>
        <w:rPr>
          <w:rFonts w:ascii="Calibri" w:hAnsi="Calibri"/>
          <w:b/>
          <w:i w:val="0"/>
          <w:color w:val="006633"/>
          <w:sz w:val="20"/>
        </w:rPr>
        <w:t xml:space="preserve">💰 Revenue: </w:t>
      </w:r>
      <w:r>
        <w:rPr>
          <w:rFonts w:ascii="Calibri" w:hAnsi="Calibri"/>
          <w:b w:val="0"/>
          <w:i w:val="0"/>
          <w:sz w:val="20"/>
        </w:rPr>
        <w:t>Per-inspection contract $150–$500 + property management subscription + insurance preferred vendor</w:t>
      </w:r>
    </w:p>
    <w:p>
      <w:pPr>
        <w:spacing w:before="20" w:after="20"/>
      </w:pPr>
      <w:r>
        <w:rPr>
          <w:rFonts w:ascii="Calibri" w:hAnsi="Calibri"/>
          <w:b/>
          <w:i w:val="0"/>
          <w:color w:val="003366"/>
          <w:sz w:val="20"/>
        </w:rPr>
        <w:t xml:space="preserve">🏰 Moat: </w:t>
      </w:r>
      <w:r>
        <w:rPr>
          <w:rFonts w:ascii="Calibri" w:hAnsi="Calibri"/>
          <w:b w:val="0"/>
          <w:i w:val="0"/>
          <w:sz w:val="20"/>
        </w:rPr>
        <w:t>Regulatory + Trust — State fire suppression contractor licensing; property management relationships; insurance certification requirements</w:t>
      </w:r>
    </w:p>
    <w:p>
      <w:pPr>
        <w:spacing w:before="20" w:after="80"/>
      </w:pPr>
      <w:r>
        <w:rPr>
          <w:rFonts w:ascii="Calibri" w:hAnsi="Calibri"/>
          <w:b/>
          <w:i w:val="0"/>
          <w:color w:val="B40000"/>
          <w:sz w:val="20"/>
        </w:rPr>
        <w:t xml:space="preserve">⭐ Joe Note: </w:t>
      </w:r>
      <w:r>
        <w:rPr>
          <w:rFonts w:ascii="Calibri" w:hAnsi="Calibri"/>
          <w:b w:val="0"/>
          <w:i/>
          <w:sz w:val="20"/>
        </w:rPr>
        <w:t>Commercial properties, TLC building network. Moderate fit.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#34  </w:t>
      </w:r>
      <w:r>
        <w:rPr>
          <w:rFonts w:ascii="Calibri" w:hAnsi="Calibri"/>
          <w:b/>
          <w:i w:val="0"/>
          <w:color w:val="969696"/>
          <w:sz w:val="28"/>
        </w:rPr>
        <w:t>AUTONOMOUS FLEET MAINTENANCE HUB</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AI-augmented fleet maintenance center. Fleet vehicles connect to AI diagnostic platform; technicians get precise repair instructions before the vehicle arrives. Zero diagnostic time wasted. Repair in 40% less time.</w:t>
      </w:r>
    </w:p>
    <w:p>
      <w:pPr>
        <w:spacing w:before="20" w:after="20"/>
      </w:pPr>
      <w:r>
        <w:rPr>
          <w:rFonts w:ascii="Calibri" w:hAnsi="Calibri"/>
          <w:b/>
          <w:i w:val="0"/>
          <w:color w:val="006633"/>
          <w:sz w:val="20"/>
        </w:rPr>
        <w:t xml:space="preserve">💰 Revenue: </w:t>
      </w:r>
      <w:r>
        <w:rPr>
          <w:rFonts w:ascii="Calibri" w:hAnsi="Calibri"/>
          <w:b w:val="0"/>
          <w:i w:val="0"/>
          <w:sz w:val="20"/>
        </w:rPr>
        <w:t>Per-vehicle monthly subscription $99–$299 + per-repair labor fee</w:t>
      </w:r>
    </w:p>
    <w:p>
      <w:pPr>
        <w:spacing w:before="20" w:after="20"/>
      </w:pPr>
      <w:r>
        <w:rPr>
          <w:rFonts w:ascii="Calibri" w:hAnsi="Calibri"/>
          <w:b/>
          <w:i w:val="0"/>
          <w:color w:val="003366"/>
          <w:sz w:val="20"/>
        </w:rPr>
        <w:t xml:space="preserve">🏰 Moat: </w:t>
      </w:r>
      <w:r>
        <w:rPr>
          <w:rFonts w:ascii="Calibri" w:hAnsi="Calibri"/>
          <w:b w:val="0"/>
          <w:i w:val="0"/>
          <w:sz w:val="20"/>
        </w:rPr>
        <w:t>Physical + Data — OBD data aggregation creates proprietary diagnostics advantage; fleet operator relationships; physical service bay as capital barrier</w:t>
      </w:r>
    </w:p>
    <w:p>
      <w:pPr>
        <w:spacing w:before="20" w:after="80"/>
      </w:pPr>
      <w:r>
        <w:rPr>
          <w:rFonts w:ascii="Calibri" w:hAnsi="Calibri"/>
          <w:b/>
          <w:i w:val="0"/>
          <w:color w:val="B40000"/>
          <w:sz w:val="20"/>
        </w:rPr>
        <w:t xml:space="preserve">⭐ Joe Note: </w:t>
      </w:r>
      <w:r>
        <w:rPr>
          <w:rFonts w:ascii="Calibri" w:hAnsi="Calibri"/>
          <w:b w:val="0"/>
          <w:i/>
          <w:sz w:val="20"/>
        </w:rPr>
        <w:t>TLC runs a fleet. Commercial market in Shore area. Not Joe's sweet spot.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#35  </w:t>
      </w:r>
      <w:r>
        <w:rPr>
          <w:rFonts w:ascii="Calibri" w:hAnsi="Calibri"/>
          <w:b/>
          <w:i w:val="0"/>
          <w:color w:val="969696"/>
          <w:sz w:val="28"/>
        </w:rPr>
        <w:t>COMMUNITY GARDEN OPERATOR</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AI-planned community garden management service. AI creates planting schedules, water optimization, and harvest predictions. Crew manages installation and ongoing maintenance. Municipalities and HOAs pay annually.</w:t>
      </w:r>
    </w:p>
    <w:p>
      <w:pPr>
        <w:spacing w:before="20" w:after="20"/>
      </w:pPr>
      <w:r>
        <w:rPr>
          <w:rFonts w:ascii="Calibri" w:hAnsi="Calibri"/>
          <w:b/>
          <w:i w:val="0"/>
          <w:color w:val="006633"/>
          <w:sz w:val="20"/>
        </w:rPr>
        <w:t xml:space="preserve">💰 Revenue: </w:t>
      </w:r>
      <w:r>
        <w:rPr>
          <w:rFonts w:ascii="Calibri" w:hAnsi="Calibri"/>
          <w:b w:val="0"/>
          <w:i w:val="0"/>
          <w:sz w:val="20"/>
        </w:rPr>
        <w:t>Municipal/HOA contracts $2,000–$10,000/year + individual plot rental $150–$400/season</w:t>
      </w:r>
    </w:p>
    <w:p>
      <w:pPr>
        <w:spacing w:before="20" w:after="20"/>
      </w:pPr>
      <w:r>
        <w:rPr>
          <w:rFonts w:ascii="Calibri" w:hAnsi="Calibri"/>
          <w:b/>
          <w:i w:val="0"/>
          <w:color w:val="003366"/>
          <w:sz w:val="20"/>
        </w:rPr>
        <w:t xml:space="preserve">🏰 Moat: </w:t>
      </w:r>
      <w:r>
        <w:rPr>
          <w:rFonts w:ascii="Calibri" w:hAnsi="Calibri"/>
          <w:b w:val="0"/>
          <w:i w:val="0"/>
          <w:sz w:val="20"/>
        </w:rPr>
        <w:t>Physical + Brand — Municipal relationship; physical land; community identity</w:t>
      </w:r>
    </w:p>
    <w:p>
      <w:pPr>
        <w:spacing w:before="20" w:after="80"/>
      </w:pPr>
      <w:r>
        <w:rPr>
          <w:rFonts w:ascii="Calibri" w:hAnsi="Calibri"/>
          <w:b/>
          <w:i w:val="0"/>
          <w:color w:val="B40000"/>
          <w:sz w:val="20"/>
        </w:rPr>
        <w:t xml:space="preserve">⭐ Joe Note: </w:t>
      </w:r>
      <w:r>
        <w:rPr>
          <w:rFonts w:ascii="Calibri" w:hAnsi="Calibri"/>
          <w:b w:val="0"/>
          <w:i/>
          <w:sz w:val="20"/>
        </w:rPr>
        <w:t>Low priority for Joe's assets. Included for completeness.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#36  </w:t>
      </w:r>
      <w:r>
        <w:rPr>
          <w:rFonts w:ascii="Calibri" w:hAnsi="Calibri"/>
          <w:b/>
          <w:i w:val="0"/>
          <w:color w:val="006600"/>
          <w:sz w:val="28"/>
        </w:rPr>
        <w:t>CUSTOM MILLWORK STUDIO</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AI-designed custom millwork shop. Customer uploads their vision; AI generates shop drawings, cut lists, and material orders within minutes. Skilled craftsperson builds and installs. Design time from weeks to hours.</w:t>
      </w:r>
    </w:p>
    <w:p>
      <w:pPr>
        <w:spacing w:before="20" w:after="20"/>
      </w:pPr>
      <w:r>
        <w:rPr>
          <w:rFonts w:ascii="Calibri" w:hAnsi="Calibri"/>
          <w:b/>
          <w:i w:val="0"/>
          <w:color w:val="006633"/>
          <w:sz w:val="20"/>
        </w:rPr>
        <w:t xml:space="preserve">💰 Revenue: </w:t>
      </w:r>
      <w:r>
        <w:rPr>
          <w:rFonts w:ascii="Calibri" w:hAnsi="Calibri"/>
          <w:b w:val="0"/>
          <w:i w:val="0"/>
          <w:sz w:val="20"/>
        </w:rPr>
        <w:t>Per-project $3,000–$30,000 + recurring relationships with high-end builders</w:t>
      </w:r>
    </w:p>
    <w:p>
      <w:pPr>
        <w:spacing w:before="20" w:after="20"/>
      </w:pPr>
      <w:r>
        <w:rPr>
          <w:rFonts w:ascii="Calibri" w:hAnsi="Calibri"/>
          <w:b/>
          <w:i w:val="0"/>
          <w:color w:val="003366"/>
          <w:sz w:val="20"/>
        </w:rPr>
        <w:t xml:space="preserve">🏰 Moat: </w:t>
      </w:r>
      <w:r>
        <w:rPr>
          <w:rFonts w:ascii="Calibri" w:hAnsi="Calibri"/>
          <w:b w:val="0"/>
          <w:i w:val="0"/>
          <w:sz w:val="20"/>
        </w:rPr>
        <w:t>Physical + Brand — Skilled craftsperson quality; AI design system reduces lead time dramatically; Shore NJ luxury renovation market is booming</w:t>
      </w:r>
    </w:p>
    <w:p>
      <w:pPr>
        <w:spacing w:before="20" w:after="80"/>
      </w:pPr>
      <w:r>
        <w:rPr>
          <w:rFonts w:ascii="Calibri" w:hAnsi="Calibri"/>
          <w:b/>
          <w:i w:val="0"/>
          <w:color w:val="B40000"/>
          <w:sz w:val="20"/>
        </w:rPr>
        <w:t xml:space="preserve">⭐ Joe Note: </w:t>
      </w:r>
      <w:r>
        <w:rPr>
          <w:rFonts w:ascii="Calibri" w:hAnsi="Calibri"/>
          <w:b w:val="0"/>
          <w:i/>
          <w:sz w:val="20"/>
        </w:rPr>
        <w:t>TLC sells the lumber. Could house the shop in the yard. TLC contractor customer base is the built-in sales channel.</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#37  </w:t>
      </w:r>
      <w:r>
        <w:rPr>
          <w:rFonts w:ascii="Calibri" w:hAnsi="Calibri"/>
          <w:b/>
          <w:i w:val="0"/>
          <w:color w:val="003399"/>
          <w:sz w:val="28"/>
        </w:rPr>
        <w:t>WINE &amp; COLLECTIBLE STORAGE</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Premium climate-controlled storage for wine, art, collectibles, and important documents. AI manages inventory, valuation records, and insurance documentation. Humans provide the physical vault with real security.</w:t>
      </w:r>
    </w:p>
    <w:p>
      <w:pPr>
        <w:spacing w:before="20" w:after="20"/>
      </w:pPr>
      <w:r>
        <w:rPr>
          <w:rFonts w:ascii="Calibri" w:hAnsi="Calibri"/>
          <w:b/>
          <w:i w:val="0"/>
          <w:color w:val="006633"/>
          <w:sz w:val="20"/>
        </w:rPr>
        <w:t xml:space="preserve">💰 Revenue: </w:t>
      </w:r>
      <w:r>
        <w:rPr>
          <w:rFonts w:ascii="Calibri" w:hAnsi="Calibri"/>
          <w:b w:val="0"/>
          <w:i w:val="0"/>
          <w:sz w:val="20"/>
        </w:rPr>
        <w:t>Per-unit monthly rental $75–$300/mo + insurance integration revenue + concierge retrieval service</w:t>
      </w:r>
    </w:p>
    <w:p>
      <w:pPr>
        <w:spacing w:before="20" w:after="20"/>
      </w:pPr>
      <w:r>
        <w:rPr>
          <w:rFonts w:ascii="Calibri" w:hAnsi="Calibri"/>
          <w:b/>
          <w:i w:val="0"/>
          <w:color w:val="003366"/>
          <w:sz w:val="20"/>
        </w:rPr>
        <w:t xml:space="preserve">🏰 Moat: </w:t>
      </w:r>
      <w:r>
        <w:rPr>
          <w:rFonts w:ascii="Calibri" w:hAnsi="Calibri"/>
          <w:b w:val="0"/>
          <w:i w:val="0"/>
          <w:sz w:val="20"/>
        </w:rPr>
        <w:t>Physical + Trust — Climate control and security infrastructure is capital-intensive; insurance company relationships; trust built over years with collectors</w:t>
      </w:r>
    </w:p>
    <w:p>
      <w:pPr>
        <w:spacing w:before="20" w:after="80"/>
      </w:pPr>
      <w:r>
        <w:rPr>
          <w:rFonts w:ascii="Calibri" w:hAnsi="Calibri"/>
          <w:b/>
          <w:i w:val="0"/>
          <w:color w:val="B40000"/>
          <w:sz w:val="20"/>
        </w:rPr>
        <w:t xml:space="preserve">⭐ Joe Note: </w:t>
      </w:r>
      <w:r>
        <w:rPr>
          <w:rFonts w:ascii="Calibri" w:hAnsi="Calibri"/>
          <w:b w:val="0"/>
          <w:i/>
          <w:sz w:val="20"/>
        </w:rPr>
        <w:t>Surfbox is the platform. Premium tier addition. Shore market has wealthy vacation homeowners with valuables to store.</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#38  </w:t>
      </w:r>
      <w:r>
        <w:rPr>
          <w:rFonts w:ascii="Calibri" w:hAnsi="Calibri"/>
          <w:b/>
          <w:i w:val="0"/>
          <w:color w:val="969696"/>
          <w:sz w:val="28"/>
        </w:rPr>
        <w:t>GREYWATER RENOVATION SPECIALIST</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Specialty plumbing firm focused exclusively on greywater recycling and water conservation retrofits. AI designs the system; licensed plumbers install it. Cuts water bills 30–50% for large properties.</w:t>
      </w:r>
    </w:p>
    <w:p>
      <w:pPr>
        <w:spacing w:before="20" w:after="20"/>
      </w:pPr>
      <w:r>
        <w:rPr>
          <w:rFonts w:ascii="Calibri" w:hAnsi="Calibri"/>
          <w:b/>
          <w:i w:val="0"/>
          <w:color w:val="006633"/>
          <w:sz w:val="20"/>
        </w:rPr>
        <w:t xml:space="preserve">💰 Revenue: </w:t>
      </w:r>
      <w:r>
        <w:rPr>
          <w:rFonts w:ascii="Calibri" w:hAnsi="Calibri"/>
          <w:b w:val="0"/>
          <w:i w:val="0"/>
          <w:sz w:val="20"/>
        </w:rPr>
        <w:t>Per-installation $4,000–$12,000 + water utility rebate consultation (shared savings)</w:t>
      </w:r>
    </w:p>
    <w:p>
      <w:pPr>
        <w:spacing w:before="20" w:after="20"/>
      </w:pPr>
      <w:r>
        <w:rPr>
          <w:rFonts w:ascii="Calibri" w:hAnsi="Calibri"/>
          <w:b/>
          <w:i w:val="0"/>
          <w:color w:val="003366"/>
          <w:sz w:val="20"/>
        </w:rPr>
        <w:t xml:space="preserve">🏰 Moat: </w:t>
      </w:r>
      <w:r>
        <w:rPr>
          <w:rFonts w:ascii="Calibri" w:hAnsi="Calibri"/>
          <w:b w:val="0"/>
          <w:i w:val="0"/>
          <w:sz w:val="20"/>
        </w:rPr>
        <w:t>Regulatory + Physical — Emerging regulatory niche; NJ water conservation mandates growing</w:t>
      </w:r>
    </w:p>
    <w:p>
      <w:pPr>
        <w:spacing w:before="20" w:after="80"/>
      </w:pPr>
      <w:r>
        <w:rPr>
          <w:rFonts w:ascii="Calibri" w:hAnsi="Calibri"/>
          <w:b/>
          <w:i w:val="0"/>
          <w:color w:val="B40000"/>
          <w:sz w:val="20"/>
        </w:rPr>
        <w:t xml:space="preserve">⭐ Joe Note: </w:t>
      </w:r>
      <w:r>
        <w:rPr>
          <w:rFonts w:ascii="Calibri" w:hAnsi="Calibri"/>
          <w:b w:val="0"/>
          <w:i/>
          <w:sz w:val="20"/>
        </w:rPr>
        <w:t>Niche market. Low priority for Joe's core assets.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#39  </w:t>
      </w:r>
      <w:r>
        <w:rPr>
          <w:rFonts w:ascii="Calibri" w:hAnsi="Calibri"/>
          <w:b/>
          <w:i w:val="0"/>
          <w:color w:val="003399"/>
          <w:sz w:val="28"/>
        </w:rPr>
        <w:t>LICENSED DEMO &amp; ABATEMENT COORDINATOR</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AI-optimized hazmat abatement coordination. AI generates abatement plans, manages all EPA paperwork, and routes certified crews. Humans handle the physical removal under proper EPA certification. Shore NJ older housing stock is full of it.</w:t>
      </w:r>
    </w:p>
    <w:p>
      <w:pPr>
        <w:spacing w:before="20" w:after="20"/>
      </w:pPr>
      <w:r>
        <w:rPr>
          <w:rFonts w:ascii="Calibri" w:hAnsi="Calibri"/>
          <w:b/>
          <w:i w:val="0"/>
          <w:color w:val="006633"/>
          <w:sz w:val="20"/>
        </w:rPr>
        <w:t xml:space="preserve">💰 Revenue: </w:t>
      </w:r>
      <w:r>
        <w:rPr>
          <w:rFonts w:ascii="Calibri" w:hAnsi="Calibri"/>
          <w:b w:val="0"/>
          <w:i w:val="0"/>
          <w:sz w:val="20"/>
        </w:rPr>
        <w:t>Per-project $2,000–$20,000 + insurance preferred vendor contracts</w:t>
      </w:r>
    </w:p>
    <w:p>
      <w:pPr>
        <w:spacing w:before="20" w:after="20"/>
      </w:pPr>
      <w:r>
        <w:rPr>
          <w:rFonts w:ascii="Calibri" w:hAnsi="Calibri"/>
          <w:b/>
          <w:i w:val="0"/>
          <w:color w:val="003366"/>
          <w:sz w:val="20"/>
        </w:rPr>
        <w:t xml:space="preserve">🏰 Moat: </w:t>
      </w:r>
      <w:r>
        <w:rPr>
          <w:rFonts w:ascii="Calibri" w:hAnsi="Calibri"/>
          <w:b w:val="0"/>
          <w:i w:val="0"/>
          <w:sz w:val="20"/>
        </w:rPr>
        <w:t>Regulatory + Physical — EPA certification requirements; insurance requirements; Shore NJ has vast pre-1978 housing stock</w:t>
      </w:r>
    </w:p>
    <w:p>
      <w:pPr>
        <w:spacing w:before="20" w:after="80"/>
      </w:pPr>
      <w:r>
        <w:rPr>
          <w:rFonts w:ascii="Calibri" w:hAnsi="Calibri"/>
          <w:b/>
          <w:i w:val="0"/>
          <w:color w:val="B40000"/>
          <w:sz w:val="20"/>
        </w:rPr>
        <w:t xml:space="preserve">⭐ Joe Note: </w:t>
      </w:r>
      <w:r>
        <w:rPr>
          <w:rFonts w:ascii="Calibri" w:hAnsi="Calibri"/>
          <w:b w:val="0"/>
          <w:i/>
          <w:sz w:val="20"/>
        </w:rPr>
        <w:t>TLC contractor base constantly deals with demo and renovation. Referral partnership opportunity with high margins.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#40  </w:t>
      </w:r>
      <w:r>
        <w:rPr>
          <w:rFonts w:ascii="Calibri" w:hAnsi="Calibri"/>
          <w:b/>
          <w:i w:val="0"/>
          <w:color w:val="646464"/>
          <w:sz w:val="28"/>
        </w:rPr>
        <w:t>PHYSICAL COMPLIANCE AUDIT NETWORK</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AI-backed physical compliance audit service for construction and industrial. AI preps every checklist and report template; human auditor does the physical walkthrough in half the time with twice the documentation quality.</w:t>
      </w:r>
    </w:p>
    <w:p>
      <w:pPr>
        <w:spacing w:before="20" w:after="20"/>
      </w:pPr>
      <w:r>
        <w:rPr>
          <w:rFonts w:ascii="Calibri" w:hAnsi="Calibri"/>
          <w:b/>
          <w:i w:val="0"/>
          <w:color w:val="006633"/>
          <w:sz w:val="20"/>
        </w:rPr>
        <w:t xml:space="preserve">💰 Revenue: </w:t>
      </w:r>
      <w:r>
        <w:rPr>
          <w:rFonts w:ascii="Calibri" w:hAnsi="Calibri"/>
          <w:b w:val="0"/>
          <w:i w:val="0"/>
          <w:sz w:val="20"/>
        </w:rPr>
        <w:t>Per-audit $500–$2,000 + insurance carrier preferred vendor contracts + ongoing contractor subscription</w:t>
      </w:r>
    </w:p>
    <w:p>
      <w:pPr>
        <w:spacing w:before="20" w:after="20"/>
      </w:pPr>
      <w:r>
        <w:rPr>
          <w:rFonts w:ascii="Calibri" w:hAnsi="Calibri"/>
          <w:b/>
          <w:i w:val="0"/>
          <w:color w:val="003366"/>
          <w:sz w:val="20"/>
        </w:rPr>
        <w:t xml:space="preserve">🏰 Moat: </w:t>
      </w:r>
      <w:r>
        <w:rPr>
          <w:rFonts w:ascii="Calibri" w:hAnsi="Calibri"/>
          <w:b w:val="0"/>
          <w:i w:val="0"/>
          <w:sz w:val="20"/>
        </w:rPr>
        <w:t>Regulatory + Trust — OSHA certification; insurance carrier relationships; trusted brand in liability-sensitive industry</w:t>
      </w:r>
    </w:p>
    <w:p>
      <w:pPr>
        <w:spacing w:before="20" w:after="80"/>
      </w:pPr>
      <w:r>
        <w:rPr>
          <w:rFonts w:ascii="Calibri" w:hAnsi="Calibri"/>
          <w:b/>
          <w:i w:val="0"/>
          <w:color w:val="B40000"/>
          <w:sz w:val="20"/>
        </w:rPr>
        <w:t xml:space="preserve">⭐ Joe Note: </w:t>
      </w:r>
      <w:r>
        <w:rPr>
          <w:rFonts w:ascii="Calibri" w:hAnsi="Calibri"/>
          <w:b w:val="0"/>
          <w:i/>
          <w:sz w:val="20"/>
        </w:rPr>
        <w:t>TLC's contractor customers are the target market. Moderate fit.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#41  </w:t>
      </w:r>
      <w:r>
        <w:rPr>
          <w:rFonts w:ascii="Calibri" w:hAnsi="Calibri"/>
          <w:b/>
          <w:i w:val="0"/>
          <w:color w:val="646464"/>
          <w:sz w:val="28"/>
        </w:rPr>
        <w:t>SMART IRRIGATION RETROFIT SERVICE</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AI-designed smart irrigation retrofit service. Existing irrigation systems upgraded to AI-controlled, weather-responsive controllers that cut water use 30–50%. NJ water restrictions are growing.</w:t>
      </w:r>
    </w:p>
    <w:p>
      <w:pPr>
        <w:spacing w:before="20" w:after="20"/>
      </w:pPr>
      <w:r>
        <w:rPr>
          <w:rFonts w:ascii="Calibri" w:hAnsi="Calibri"/>
          <w:b/>
          <w:i w:val="0"/>
          <w:color w:val="006633"/>
          <w:sz w:val="20"/>
        </w:rPr>
        <w:t xml:space="preserve">💰 Revenue: </w:t>
      </w:r>
      <w:r>
        <w:rPr>
          <w:rFonts w:ascii="Calibri" w:hAnsi="Calibri"/>
          <w:b w:val="0"/>
          <w:i w:val="0"/>
          <w:sz w:val="20"/>
        </w:rPr>
        <w:t>Per-retrofit $800–$3,000 + monitoring subscription $19/mo + water utility rebate consultation</w:t>
      </w:r>
    </w:p>
    <w:p>
      <w:pPr>
        <w:spacing w:before="20" w:after="20"/>
      </w:pPr>
      <w:r>
        <w:rPr>
          <w:rFonts w:ascii="Calibri" w:hAnsi="Calibri"/>
          <w:b/>
          <w:i w:val="0"/>
          <w:color w:val="003366"/>
          <w:sz w:val="20"/>
        </w:rPr>
        <w:t xml:space="preserve">🏰 Moat: </w:t>
      </w:r>
      <w:r>
        <w:rPr>
          <w:rFonts w:ascii="Calibri" w:hAnsi="Calibri"/>
          <w:b w:val="0"/>
          <w:i w:val="0"/>
          <w:sz w:val="20"/>
        </w:rPr>
        <w:t>Regulatory + Brand — NJ water restriction regulations growing; utility rebate program expertise; proprietary AI optimization platform</w:t>
      </w:r>
    </w:p>
    <w:p>
      <w:pPr>
        <w:spacing w:before="20" w:after="80"/>
      </w:pPr>
      <w:r>
        <w:rPr>
          <w:rFonts w:ascii="Calibri" w:hAnsi="Calibri"/>
          <w:b/>
          <w:i w:val="0"/>
          <w:color w:val="B40000"/>
          <w:sz w:val="20"/>
        </w:rPr>
        <w:t xml:space="preserve">⭐ Joe Note: </w:t>
      </w:r>
      <w:r>
        <w:rPr>
          <w:rFonts w:ascii="Calibri" w:hAnsi="Calibri"/>
          <w:b w:val="0"/>
          <w:i/>
          <w:sz w:val="20"/>
        </w:rPr>
        <w:t>Shore NJ market. TLC sells materials. Growing regulatory tailwind.</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#42  </w:t>
      </w:r>
      <w:r>
        <w:rPr>
          <w:rFonts w:ascii="Calibri" w:hAnsi="Calibri"/>
          <w:b/>
          <w:i w:val="0"/>
          <w:color w:val="646464"/>
          <w:sz w:val="28"/>
        </w:rPr>
        <w:t>HISTORIC PRESERVATION CONTRACTOR</w:t>
      </w:r>
      <w:r>
        <w:rPr>
          <w:rFonts w:ascii="Calibri" w:hAnsi="Calibri"/>
          <w:b w:val="0"/>
          <w:i w:val="0"/>
          <w:color w:val="969696"/>
          <w:sz w:val="24"/>
        </w:rPr>
        <w:t xml:space="preserve">   ★★★☆☆</w:t>
      </w:r>
      <w:r>
        <w:rPr>
          <w:rFonts w:ascii="Calibri" w:hAnsi="Calibri"/>
          <w:b/>
          <w:i w:val="0"/>
          <w:color w:val="646464"/>
          <w:sz w:val="20"/>
        </w:rPr>
        <w:t xml:space="preserve"> Joe-Fit 3/5</w:t>
      </w:r>
    </w:p>
    <w:p>
      <w:pPr>
        <w:spacing w:before="40" w:after="20"/>
        <w:ind w:left="288"/>
      </w:pPr>
      <w:r>
        <w:rPr>
          <w:rFonts w:ascii="Calibri" w:hAnsi="Calibri"/>
          <w:b w:val="0"/>
          <w:i w:val="0"/>
          <w:sz w:val="20"/>
        </w:rPr>
        <w:t>AI-augmented historic preservation contracting. AI handles all NPS grant applications, state historic preservation forms, and compliance documentation. Skilled crew does the physical restoration with period-appropriate materials and techniques.</w:t>
      </w:r>
    </w:p>
    <w:p>
      <w:pPr>
        <w:spacing w:before="20" w:after="20"/>
      </w:pPr>
      <w:r>
        <w:rPr>
          <w:rFonts w:ascii="Calibri" w:hAnsi="Calibri"/>
          <w:b/>
          <w:i w:val="0"/>
          <w:color w:val="006633"/>
          <w:sz w:val="20"/>
        </w:rPr>
        <w:t xml:space="preserve">💰 Revenue: </w:t>
      </w:r>
      <w:r>
        <w:rPr>
          <w:rFonts w:ascii="Calibri" w:hAnsi="Calibri"/>
          <w:b w:val="0"/>
          <w:i w:val="0"/>
          <w:sz w:val="20"/>
        </w:rPr>
        <w:t>Per-project $20,000–$500,000 + grant acquisition commission 10–15% of grant value</w:t>
      </w:r>
    </w:p>
    <w:p>
      <w:pPr>
        <w:spacing w:before="20" w:after="20"/>
      </w:pPr>
      <w:r>
        <w:rPr>
          <w:rFonts w:ascii="Calibri" w:hAnsi="Calibri"/>
          <w:b/>
          <w:i w:val="0"/>
          <w:color w:val="003366"/>
          <w:sz w:val="20"/>
        </w:rPr>
        <w:t xml:space="preserve">🏰 Moat: </w:t>
      </w:r>
      <w:r>
        <w:rPr>
          <w:rFonts w:ascii="Calibri" w:hAnsi="Calibri"/>
          <w:b w:val="0"/>
          <w:i w:val="0"/>
          <w:sz w:val="20"/>
        </w:rPr>
        <w:t>Regulatory + Brand — Historic preservation certification; period-appropriate craftsmanship; NPS/SHPO relationships; high barriers to entry</w:t>
      </w:r>
    </w:p>
    <w:p>
      <w:pPr>
        <w:spacing w:before="20" w:after="80"/>
      </w:pPr>
      <w:r>
        <w:rPr>
          <w:rFonts w:ascii="Calibri" w:hAnsi="Calibri"/>
          <w:b/>
          <w:i w:val="0"/>
          <w:color w:val="B40000"/>
          <w:sz w:val="20"/>
        </w:rPr>
        <w:t xml:space="preserve">⭐ Joe Note: </w:t>
      </w:r>
      <w:r>
        <w:rPr>
          <w:rFonts w:ascii="Calibri" w:hAnsi="Calibri"/>
          <w:b w:val="0"/>
          <w:i/>
          <w:sz w:val="20"/>
        </w:rPr>
        <w:t>NJ has significant historic building stock. TLC sells specialty lumber. Not core, but interesting adjacency.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#43  </w:t>
      </w:r>
      <w:r>
        <w:rPr>
          <w:rFonts w:ascii="Calibri" w:hAnsi="Calibri"/>
          <w:b/>
          <w:i w:val="0"/>
          <w:color w:val="969696"/>
          <w:sz w:val="28"/>
        </w:rPr>
        <w:t>COMMUNITY COMPOSTING NETWORK</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Subscription food waste composting pickup for residential and restaurant customers. AI manages routes, schedules, and subscription billing. Finished compost sold back to landscapers and gardeners. Zero food waste to landfill.</w:t>
      </w:r>
    </w:p>
    <w:p>
      <w:pPr>
        <w:spacing w:before="20" w:after="20"/>
      </w:pPr>
      <w:r>
        <w:rPr>
          <w:rFonts w:ascii="Calibri" w:hAnsi="Calibri"/>
          <w:b/>
          <w:i w:val="0"/>
          <w:color w:val="006633"/>
          <w:sz w:val="20"/>
        </w:rPr>
        <w:t xml:space="preserve">💰 Revenue: </w:t>
      </w:r>
      <w:r>
        <w:rPr>
          <w:rFonts w:ascii="Calibri" w:hAnsi="Calibri"/>
          <w:b w:val="0"/>
          <w:i w:val="0"/>
          <w:sz w:val="20"/>
        </w:rPr>
        <w:t>Monthly subscription $15–$40/household + restaurant contract $200–$500/mo + compost sales</w:t>
      </w:r>
    </w:p>
    <w:p>
      <w:pPr>
        <w:spacing w:before="20" w:after="20"/>
      </w:pPr>
      <w:r>
        <w:rPr>
          <w:rFonts w:ascii="Calibri" w:hAnsi="Calibri"/>
          <w:b/>
          <w:i w:val="0"/>
          <w:color w:val="003366"/>
          <w:sz w:val="20"/>
        </w:rPr>
        <w:t xml:space="preserve">🏰 Moat: </w:t>
      </w:r>
      <w:r>
        <w:rPr>
          <w:rFonts w:ascii="Calibri" w:hAnsi="Calibri"/>
          <w:b w:val="0"/>
          <w:i w:val="0"/>
          <w:sz w:val="20"/>
        </w:rPr>
        <w:t>Physical + Municipal — Municipal contract lock-in; physical composting infrastructure; Shore NJ restaurant density</w:t>
      </w:r>
    </w:p>
    <w:p>
      <w:pPr>
        <w:spacing w:before="20" w:after="80"/>
      </w:pPr>
      <w:r>
        <w:rPr>
          <w:rFonts w:ascii="Calibri" w:hAnsi="Calibri"/>
          <w:b/>
          <w:i w:val="0"/>
          <w:color w:val="B40000"/>
          <w:sz w:val="20"/>
        </w:rPr>
        <w:t xml:space="preserve">⭐ Joe Note: </w:t>
      </w:r>
      <w:r>
        <w:rPr>
          <w:rFonts w:ascii="Calibri" w:hAnsi="Calibri"/>
          <w:b w:val="0"/>
          <w:i/>
          <w:sz w:val="20"/>
        </w:rPr>
        <w:t>Low priority for Joe's assets. Operational complexity high. Included for completeness.</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#44  </w:t>
      </w:r>
      <w:r>
        <w:rPr>
          <w:rFonts w:ascii="Calibri" w:hAnsi="Calibri"/>
          <w:b/>
          <w:i w:val="0"/>
          <w:color w:val="003399"/>
          <w:sz w:val="28"/>
        </w:rPr>
        <w:t>EMERGENCY GENERATOR MAINTENANCE NETWORK</w:t>
      </w:r>
      <w:r>
        <w:rPr>
          <w:rFonts w:ascii="Calibri" w:hAnsi="Calibri"/>
          <w:b w:val="0"/>
          <w:i w:val="0"/>
          <w:color w:val="FFA500"/>
          <w:sz w:val="24"/>
        </w:rPr>
        <w:t xml:space="preserve">   ★★★★☆</w:t>
      </w:r>
      <w:r>
        <w:rPr>
          <w:rFonts w:ascii="Calibri" w:hAnsi="Calibri"/>
          <w:b/>
          <w:i w:val="0"/>
          <w:color w:val="003399"/>
          <w:sz w:val="20"/>
        </w:rPr>
        <w:t xml:space="preserve"> Joe-Fit 4/5</w:t>
      </w:r>
    </w:p>
    <w:p>
      <w:pPr>
        <w:spacing w:before="40" w:after="20"/>
        <w:ind w:left="288"/>
      </w:pPr>
      <w:r>
        <w:rPr>
          <w:rFonts w:ascii="Calibri" w:hAnsi="Calibri"/>
          <w:b w:val="0"/>
          <w:i w:val="0"/>
          <w:sz w:val="20"/>
        </w:rPr>
        <w:t>AI-monitored standby generator maintenance network. AI detects issues before failure and dispatches technicians with exactly the right parts. Subscription-based for residential and commercial. NorEasters make this essential.</w:t>
      </w:r>
    </w:p>
    <w:p>
      <w:pPr>
        <w:spacing w:before="20" w:after="20"/>
      </w:pPr>
      <w:r>
        <w:rPr>
          <w:rFonts w:ascii="Calibri" w:hAnsi="Calibri"/>
          <w:b/>
          <w:i w:val="0"/>
          <w:color w:val="006633"/>
          <w:sz w:val="20"/>
        </w:rPr>
        <w:t xml:space="preserve">💰 Revenue: </w:t>
      </w:r>
      <w:r>
        <w:rPr>
          <w:rFonts w:ascii="Calibri" w:hAnsi="Calibri"/>
          <w:b w:val="0"/>
          <w:i w:val="0"/>
          <w:sz w:val="20"/>
        </w:rPr>
        <w:t>Annual maintenance contract $300–$800/generator + emergency service call fee + generator sales</w:t>
      </w:r>
    </w:p>
    <w:p>
      <w:pPr>
        <w:spacing w:before="20" w:after="20"/>
      </w:pPr>
      <w:r>
        <w:rPr>
          <w:rFonts w:ascii="Calibri" w:hAnsi="Calibri"/>
          <w:b/>
          <w:i w:val="0"/>
          <w:color w:val="003366"/>
          <w:sz w:val="20"/>
        </w:rPr>
        <w:t xml:space="preserve">🏰 Moat: </w:t>
      </w:r>
      <w:r>
        <w:rPr>
          <w:rFonts w:ascii="Calibri" w:hAnsi="Calibri"/>
          <w:b w:val="0"/>
          <w:i w:val="0"/>
          <w:sz w:val="20"/>
        </w:rPr>
        <w:t>Physical + Trust — Technician certification; Shore NJ storm market; homeowner dependency creates sticky recurring revenue</w:t>
      </w:r>
    </w:p>
    <w:p>
      <w:pPr>
        <w:spacing w:before="20" w:after="80"/>
      </w:pPr>
      <w:r>
        <w:rPr>
          <w:rFonts w:ascii="Calibri" w:hAnsi="Calibri"/>
          <w:b/>
          <w:i w:val="0"/>
          <w:color w:val="B40000"/>
          <w:sz w:val="20"/>
        </w:rPr>
        <w:t xml:space="preserve">⭐ Joe Note: </w:t>
      </w:r>
      <w:r>
        <w:rPr>
          <w:rFonts w:ascii="Calibri" w:hAnsi="Calibri"/>
          <w:b w:val="0"/>
          <w:i/>
          <w:sz w:val="20"/>
        </w:rPr>
        <w:t>Shore NJ storm market. TLC customer base has generators. Referral distribution easy and natural.</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#45  </w:t>
      </w:r>
      <w:r>
        <w:rPr>
          <w:rFonts w:ascii="Calibri" w:hAnsi="Calibri"/>
          <w:b/>
          <w:i w:val="0"/>
          <w:color w:val="006600"/>
          <w:sz w:val="28"/>
        </w:rPr>
        <w:t>FIRELOT LAND CLEARING SERVICES</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AI-optimized land clearing service that handles all permit research, environmental screening, and site plans before the equipment rolls. Fewer delays, faster execution, cleaner compliance record. Timber value recovered from cleared sites.</w:t>
      </w:r>
    </w:p>
    <w:p>
      <w:pPr>
        <w:spacing w:before="20" w:after="20"/>
      </w:pPr>
      <w:r>
        <w:rPr>
          <w:rFonts w:ascii="Calibri" w:hAnsi="Calibri"/>
          <w:b/>
          <w:i w:val="0"/>
          <w:color w:val="006633"/>
          <w:sz w:val="20"/>
        </w:rPr>
        <w:t xml:space="preserve">💰 Revenue: </w:t>
      </w:r>
      <w:r>
        <w:rPr>
          <w:rFonts w:ascii="Calibri" w:hAnsi="Calibri"/>
          <w:b w:val="0"/>
          <w:i w:val="0"/>
          <w:sz w:val="20"/>
        </w:rPr>
        <w:t>Per-acre clearing fee $2,000–$8,000 + lumber value recovery from harvested timber</w:t>
      </w:r>
    </w:p>
    <w:p>
      <w:pPr>
        <w:spacing w:before="20" w:after="20"/>
      </w:pPr>
      <w:r>
        <w:rPr>
          <w:rFonts w:ascii="Calibri" w:hAnsi="Calibri"/>
          <w:b/>
          <w:i w:val="0"/>
          <w:color w:val="003366"/>
          <w:sz w:val="20"/>
        </w:rPr>
        <w:t xml:space="preserve">🏰 Moat: </w:t>
      </w:r>
      <w:r>
        <w:rPr>
          <w:rFonts w:ascii="Calibri" w:hAnsi="Calibri"/>
          <w:b w:val="0"/>
          <w:i w:val="0"/>
          <w:sz w:val="20"/>
        </w:rPr>
        <w:t>Physical + Regulatory — Equipment investment; environmental permitting expertise embedded in AI workflow; Shore NJ land development activity</w:t>
      </w:r>
    </w:p>
    <w:p>
      <w:pPr>
        <w:spacing w:before="20" w:after="80"/>
      </w:pPr>
      <w:r>
        <w:rPr>
          <w:rFonts w:ascii="Calibri" w:hAnsi="Calibri"/>
          <w:b/>
          <w:i w:val="0"/>
          <w:color w:val="B40000"/>
          <w:sz w:val="20"/>
        </w:rPr>
        <w:t xml:space="preserve">⭐ Joe Note: </w:t>
      </w:r>
      <w:r>
        <w:rPr>
          <w:rFonts w:ascii="Calibri" w:hAnsi="Calibri"/>
          <w:b w:val="0"/>
          <w:i/>
          <w:sz w:val="20"/>
        </w:rPr>
        <w:t>Joe's FireLots project is directly relevant. He understands land. TLC can absorb salvaged timber into inventory.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#46  </w:t>
      </w:r>
      <w:r>
        <w:rPr>
          <w:rFonts w:ascii="Calibri" w:hAnsi="Calibri"/>
          <w:b/>
          <w:i w:val="0"/>
          <w:color w:val="006600"/>
          <w:sz w:val="28"/>
        </w:rPr>
        <w:t>COASTAL ELEVATION RETROFIT SERVICE</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AI-optimized home elevation service for coastal NJ. AI handles FEMA compliance calculations, permit applications, and insurance optimization analysis. Crews perform the physical house lifting and foundation retrofit. Flood insurance savings often pay for the project.</w:t>
      </w:r>
    </w:p>
    <w:p>
      <w:pPr>
        <w:spacing w:before="20" w:after="20"/>
      </w:pPr>
      <w:r>
        <w:rPr>
          <w:rFonts w:ascii="Calibri" w:hAnsi="Calibri"/>
          <w:b/>
          <w:i w:val="0"/>
          <w:color w:val="006633"/>
          <w:sz w:val="20"/>
        </w:rPr>
        <w:t xml:space="preserve">💰 Revenue: </w:t>
      </w:r>
      <w:r>
        <w:rPr>
          <w:rFonts w:ascii="Calibri" w:hAnsi="Calibri"/>
          <w:b w:val="0"/>
          <w:i w:val="0"/>
          <w:sz w:val="20"/>
        </w:rPr>
        <w:t>Per-project $30,000–$150,000 + FEMA grant navigation consulting (shared savings from flood insurance reduction)</w:t>
      </w:r>
    </w:p>
    <w:p>
      <w:pPr>
        <w:spacing w:before="20" w:after="20"/>
      </w:pPr>
      <w:r>
        <w:rPr>
          <w:rFonts w:ascii="Calibri" w:hAnsi="Calibri"/>
          <w:b/>
          <w:i w:val="0"/>
          <w:color w:val="003366"/>
          <w:sz w:val="20"/>
        </w:rPr>
        <w:t xml:space="preserve">🏰 Moat: </w:t>
      </w:r>
      <w:r>
        <w:rPr>
          <w:rFonts w:ascii="Calibri" w:hAnsi="Calibri"/>
          <w:b w:val="0"/>
          <w:i w:val="0"/>
          <w:sz w:val="20"/>
        </w:rPr>
        <w:t>Regulatory + Geographic — NJDEP regulatory expertise; Shore NJ is the biggest US market for this service; flood insurance savings make projects ROI-positive</w:t>
      </w:r>
    </w:p>
    <w:p>
      <w:pPr>
        <w:spacing w:before="20" w:after="80"/>
      </w:pPr>
      <w:r>
        <w:rPr>
          <w:rFonts w:ascii="Calibri" w:hAnsi="Calibri"/>
          <w:b/>
          <w:i w:val="0"/>
          <w:color w:val="B40000"/>
          <w:sz w:val="20"/>
        </w:rPr>
        <w:t xml:space="preserve">⭐ Joe Note: </w:t>
      </w:r>
      <w:r>
        <w:rPr>
          <w:rFonts w:ascii="Calibri" w:hAnsi="Calibri"/>
          <w:b w:val="0"/>
          <w:i/>
          <w:sz w:val="20"/>
        </w:rPr>
        <w:t>Shore NJ market. Every coastal homeowner in flood zones faces this. Keli's real estate clients need it. Massive permanent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#47  </w:t>
      </w:r>
      <w:r>
        <w:rPr>
          <w:rFonts w:ascii="Calibri" w:hAnsi="Calibri"/>
          <w:b/>
          <w:i w:val="0"/>
          <w:color w:val="006600"/>
          <w:sz w:val="28"/>
        </w:rPr>
        <w:t>MODULAR ADU INSTALLER</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Turnkey modular ADU installation service. AI handles design customization, NJ permit applications, and utility coordination. Crew installs the modular unit and connects it. Shore NJ's high land values make ADUs financially attractive for rental income.</w:t>
      </w:r>
    </w:p>
    <w:p>
      <w:pPr>
        <w:spacing w:before="20" w:after="20"/>
      </w:pPr>
      <w:r>
        <w:rPr>
          <w:rFonts w:ascii="Calibri" w:hAnsi="Calibri"/>
          <w:b/>
          <w:i w:val="0"/>
          <w:color w:val="006633"/>
          <w:sz w:val="20"/>
        </w:rPr>
        <w:t xml:space="preserve">💰 Revenue: </w:t>
      </w:r>
      <w:r>
        <w:rPr>
          <w:rFonts w:ascii="Calibri" w:hAnsi="Calibri"/>
          <w:b w:val="0"/>
          <w:i w:val="0"/>
          <w:sz w:val="20"/>
        </w:rPr>
        <w:t>Per-project $50,000–$150,000 + financing referral fee + property management handoff</w:t>
      </w:r>
    </w:p>
    <w:p>
      <w:pPr>
        <w:spacing w:before="20" w:after="20"/>
      </w:pPr>
      <w:r>
        <w:rPr>
          <w:rFonts w:ascii="Calibri" w:hAnsi="Calibri"/>
          <w:b/>
          <w:i w:val="0"/>
          <w:color w:val="003366"/>
          <w:sz w:val="20"/>
        </w:rPr>
        <w:t xml:space="preserve">🏰 Moat: </w:t>
      </w:r>
      <w:r>
        <w:rPr>
          <w:rFonts w:ascii="Calibri" w:hAnsi="Calibri"/>
          <w:b w:val="0"/>
          <w:i w:val="0"/>
          <w:sz w:val="20"/>
        </w:rPr>
        <w:t>Regulatory + Physical — NJ ADU permitting expertise; physical installation capability; Shore land values create ROI pressure that drives demand</w:t>
      </w:r>
    </w:p>
    <w:p>
      <w:pPr>
        <w:spacing w:before="20" w:after="80"/>
      </w:pPr>
      <w:r>
        <w:rPr>
          <w:rFonts w:ascii="Calibri" w:hAnsi="Calibri"/>
          <w:b/>
          <w:i w:val="0"/>
          <w:color w:val="B40000"/>
          <w:sz w:val="20"/>
        </w:rPr>
        <w:t xml:space="preserve">⭐ Joe Note: </w:t>
      </w:r>
      <w:r>
        <w:rPr>
          <w:rFonts w:ascii="Calibri" w:hAnsi="Calibri"/>
          <w:b w:val="0"/>
          <w:i/>
          <w:sz w:val="20"/>
        </w:rPr>
        <w:t>TLC sells the materials. Joe's real estate knowledge is an asset. Boomers seeking rental income = growing market.</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#48  </w:t>
      </w:r>
      <w:r>
        <w:rPr>
          <w:rFonts w:ascii="Calibri" w:hAnsi="Calibri"/>
          <w:b/>
          <w:i w:val="0"/>
          <w:color w:val="969696"/>
          <w:sz w:val="28"/>
        </w:rPr>
        <w:t>MOBILE URGENT CARE TRIAGE</w:t>
      </w:r>
      <w:r>
        <w:rPr>
          <w:rFonts w:ascii="Calibri" w:hAnsi="Calibri"/>
          <w:b w:val="0"/>
          <w:i w:val="0"/>
          <w:color w:val="969696"/>
          <w:sz w:val="24"/>
        </w:rPr>
        <w:t xml:space="preserve">   ★★☆☆☆</w:t>
      </w:r>
      <w:r>
        <w:rPr>
          <w:rFonts w:ascii="Calibri" w:hAnsi="Calibri"/>
          <w:b/>
          <w:i w:val="0"/>
          <w:color w:val="969696"/>
          <w:sz w:val="20"/>
        </w:rPr>
        <w:t xml:space="preserve"> Joe-Fit 2/5</w:t>
      </w:r>
    </w:p>
    <w:p>
      <w:pPr>
        <w:spacing w:before="40" w:after="20"/>
        <w:ind w:left="288"/>
      </w:pPr>
      <w:r>
        <w:rPr>
          <w:rFonts w:ascii="Calibri" w:hAnsi="Calibri"/>
          <w:b w:val="0"/>
          <w:i w:val="0"/>
          <w:sz w:val="20"/>
        </w:rPr>
        <w:t>AI-triaged mobile urgent care. Patient describes symptoms; AI assesses urgency and dispatches the appropriate NP or PA to their home or location. Shore NJ seasonal population surge overwhelms fixed clinics.</w:t>
      </w:r>
    </w:p>
    <w:p>
      <w:pPr>
        <w:spacing w:before="20" w:after="20"/>
      </w:pPr>
      <w:r>
        <w:rPr>
          <w:rFonts w:ascii="Calibri" w:hAnsi="Calibri"/>
          <w:b/>
          <w:i w:val="0"/>
          <w:color w:val="006633"/>
          <w:sz w:val="20"/>
        </w:rPr>
        <w:t xml:space="preserve">💰 Revenue: </w:t>
      </w:r>
      <w:r>
        <w:rPr>
          <w:rFonts w:ascii="Calibri" w:hAnsi="Calibri"/>
          <w:b w:val="0"/>
          <w:i w:val="0"/>
          <w:sz w:val="20"/>
        </w:rPr>
        <w:t>Per-visit $150–$350 (insurance billable) + concierge membership $99/mo</w:t>
      </w:r>
    </w:p>
    <w:p>
      <w:pPr>
        <w:spacing w:before="20" w:after="20"/>
      </w:pPr>
      <w:r>
        <w:rPr>
          <w:rFonts w:ascii="Calibri" w:hAnsi="Calibri"/>
          <w:b/>
          <w:i w:val="0"/>
          <w:color w:val="003366"/>
          <w:sz w:val="20"/>
        </w:rPr>
        <w:t xml:space="preserve">🏰 Moat: </w:t>
      </w:r>
      <w:r>
        <w:rPr>
          <w:rFonts w:ascii="Calibri" w:hAnsi="Calibri"/>
          <w:b w:val="0"/>
          <w:i w:val="0"/>
          <w:sz w:val="20"/>
        </w:rPr>
        <w:t>Regulatory + Trust — NP/PA licensing; Shore NJ seasonal overcrowding creates demand; personalized care builds loyalty</w:t>
      </w:r>
    </w:p>
    <w:p>
      <w:pPr>
        <w:spacing w:before="20" w:after="80"/>
      </w:pPr>
      <w:r>
        <w:rPr>
          <w:rFonts w:ascii="Calibri" w:hAnsi="Calibri"/>
          <w:b/>
          <w:i w:val="0"/>
          <w:color w:val="B40000"/>
          <w:sz w:val="20"/>
        </w:rPr>
        <w:t xml:space="preserve">⭐ Joe Note: </w:t>
      </w:r>
      <w:r>
        <w:rPr>
          <w:rFonts w:ascii="Calibri" w:hAnsi="Calibri"/>
          <w:b w:val="0"/>
          <w:i/>
          <w:sz w:val="20"/>
        </w:rPr>
        <w:t>Not Joe's lane. Included for breadth of opportunity.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#49  </w:t>
      </w:r>
      <w:r>
        <w:rPr>
          <w:rFonts w:ascii="Calibri" w:hAnsi="Calibri"/>
          <w:b/>
          <w:i w:val="0"/>
          <w:color w:val="006600"/>
          <w:sz w:val="28"/>
        </w:rPr>
        <w:t>TOOL &amp; EQUIPMENT SHARING HUB</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Community tool library with AI-powered inventory management and scheduling. Physical hub at TLC. Homeowners and contractors book tools via app; AI manages maintenance schedules and replacement cycles. Drives foot traffic to the store.</w:t>
      </w:r>
    </w:p>
    <w:p>
      <w:pPr>
        <w:spacing w:before="20" w:after="20"/>
      </w:pPr>
      <w:r>
        <w:rPr>
          <w:rFonts w:ascii="Calibri" w:hAnsi="Calibri"/>
          <w:b/>
          <w:i w:val="0"/>
          <w:color w:val="006633"/>
          <w:sz w:val="20"/>
        </w:rPr>
        <w:t xml:space="preserve">💰 Revenue: </w:t>
      </w:r>
      <w:r>
        <w:rPr>
          <w:rFonts w:ascii="Calibri" w:hAnsi="Calibri"/>
          <w:b w:val="0"/>
          <w:i w:val="0"/>
          <w:sz w:val="20"/>
        </w:rPr>
        <w:t>Per-rental fee + annual membership $99/year + premium contractor tier $299/year</w:t>
      </w:r>
    </w:p>
    <w:p>
      <w:pPr>
        <w:spacing w:before="20" w:after="20"/>
      </w:pPr>
      <w:r>
        <w:rPr>
          <w:rFonts w:ascii="Calibri" w:hAnsi="Calibri"/>
          <w:b/>
          <w:i w:val="0"/>
          <w:color w:val="003366"/>
          <w:sz w:val="20"/>
        </w:rPr>
        <w:t xml:space="preserve">🏰 Moat: </w:t>
      </w:r>
      <w:r>
        <w:rPr>
          <w:rFonts w:ascii="Calibri" w:hAnsi="Calibri"/>
          <w:b w:val="0"/>
          <w:i w:val="0"/>
          <w:sz w:val="20"/>
        </w:rPr>
        <w:t>Physical + Network — Physical inventory investment; TLC brand trust; location convenience; network effects as membership grows</w:t>
      </w:r>
    </w:p>
    <w:p>
      <w:pPr>
        <w:spacing w:before="20" w:after="80"/>
      </w:pPr>
      <w:r>
        <w:rPr>
          <w:rFonts w:ascii="Calibri" w:hAnsi="Calibri"/>
          <w:b/>
          <w:i w:val="0"/>
          <w:color w:val="B40000"/>
          <w:sz w:val="20"/>
        </w:rPr>
        <w:t xml:space="preserve">⭐ Joe Note: </w:t>
      </w:r>
      <w:r>
        <w:rPr>
          <w:rFonts w:ascii="Calibri" w:hAnsi="Calibri"/>
          <w:b w:val="0"/>
          <w:i/>
          <w:sz w:val="20"/>
        </w:rPr>
        <w:t>TLC is the natural physical hub. Drives store traffic. Loyalty program. Directly on-brand and launchable quickly.</w:t>
      </w:r>
    </w:p>
    <w:p>
      <w:pPr>
        <w:spacing w:before="40" w:after="40"/>
      </w:pPr>
      <w:r>
        <w:rPr>
          <w:rFonts w:ascii="Calibri" w:hAnsi="Calibri"/>
          <w:b w:val="0"/>
          <w:i w:val="0"/>
          <w:color w:val="D2D2D2"/>
          <w:sz w:val="14"/>
        </w:rPr>
        <w:t xml:space="preserve">· · · · · · · · · · · · · · · · · · · · · · · · · · · · · · · · · · · · · · · · </w:t>
      </w:r>
    </w:p>
    <w:p>
      <w:pPr>
        <w:spacing w:before="280" w:after="40"/>
      </w:pPr>
      <w:r>
        <w:rPr>
          <w:rFonts w:ascii="Calibri" w:hAnsi="Calibri"/>
          <w:b/>
          <w:i w:val="0"/>
          <w:color w:val="969696"/>
          <w:sz w:val="26"/>
        </w:rPr>
        <w:t xml:space="preserve">#50  </w:t>
      </w:r>
      <w:r>
        <w:rPr>
          <w:rFonts w:ascii="Calibri" w:hAnsi="Calibri"/>
          <w:b/>
          <w:i w:val="0"/>
          <w:color w:val="006600"/>
          <w:sz w:val="28"/>
        </w:rPr>
        <w:t>REGULATORY WATCHDOG SERVICE</w:t>
      </w:r>
      <w:r>
        <w:rPr>
          <w:rFonts w:ascii="Calibri" w:hAnsi="Calibri"/>
          <w:b w:val="0"/>
          <w:i w:val="0"/>
          <w:color w:val="FFA500"/>
          <w:sz w:val="24"/>
        </w:rPr>
        <w:t xml:space="preserve">   ★★★★★</w:t>
      </w:r>
      <w:r>
        <w:rPr>
          <w:rFonts w:ascii="Calibri" w:hAnsi="Calibri"/>
          <w:b/>
          <w:i w:val="0"/>
          <w:color w:val="006600"/>
          <w:sz w:val="20"/>
        </w:rPr>
        <w:t xml:space="preserve"> Joe-Fit 5/5</w:t>
      </w:r>
    </w:p>
    <w:p>
      <w:pPr>
        <w:spacing w:before="40" w:after="20"/>
        <w:ind w:left="288"/>
      </w:pPr>
      <w:r>
        <w:rPr>
          <w:rFonts w:ascii="Calibri" w:hAnsi="Calibri"/>
          <w:b w:val="0"/>
          <w:i w:val="0"/>
          <w:sz w:val="20"/>
        </w:rPr>
        <w:t>AI-powered regulatory monitoring and physical compliance implementation service for small businesses. AI tracks every regulatory change relevant to each client sector; humans implement the required operational changes. Joe is literally the beta customer.</w:t>
      </w:r>
    </w:p>
    <w:p>
      <w:pPr>
        <w:spacing w:before="20" w:after="20"/>
      </w:pPr>
      <w:r>
        <w:rPr>
          <w:rFonts w:ascii="Calibri" w:hAnsi="Calibri"/>
          <w:b/>
          <w:i w:val="0"/>
          <w:color w:val="006633"/>
          <w:sz w:val="20"/>
        </w:rPr>
        <w:t xml:space="preserve">💰 Revenue: </w:t>
      </w:r>
      <w:r>
        <w:rPr>
          <w:rFonts w:ascii="Calibri" w:hAnsi="Calibri"/>
          <w:b w:val="0"/>
          <w:i w:val="0"/>
          <w:sz w:val="20"/>
        </w:rPr>
        <w:t>Monthly subscription $299–$999 based on business size + per-implementation project fee</w:t>
      </w:r>
    </w:p>
    <w:p>
      <w:pPr>
        <w:spacing w:before="20" w:after="20"/>
      </w:pPr>
      <w:r>
        <w:rPr>
          <w:rFonts w:ascii="Calibri" w:hAnsi="Calibri"/>
          <w:b/>
          <w:i w:val="0"/>
          <w:color w:val="003366"/>
          <w:sz w:val="20"/>
        </w:rPr>
        <w:t xml:space="preserve">🏰 Moat: </w:t>
      </w:r>
      <w:r>
        <w:rPr>
          <w:rFonts w:ascii="Calibri" w:hAnsi="Calibri"/>
          <w:b w:val="0"/>
          <w:i w:val="0"/>
          <w:sz w:val="20"/>
        </w:rPr>
        <w:t>Data + Trust — AI regulatory monitoring advantage grows over time; small business owner trust is the stickiest relationship in business; lumber, storage, real estate all heavily regulated</w:t>
      </w:r>
    </w:p>
    <w:p>
      <w:pPr>
        <w:spacing w:before="20" w:after="80"/>
      </w:pPr>
      <w:r>
        <w:rPr>
          <w:rFonts w:ascii="Calibri" w:hAnsi="Calibri"/>
          <w:b/>
          <w:i w:val="0"/>
          <w:color w:val="B40000"/>
          <w:sz w:val="20"/>
        </w:rPr>
        <w:t xml:space="preserve">⭐ Joe Note: </w:t>
      </w:r>
      <w:r>
        <w:rPr>
          <w:rFonts w:ascii="Calibri" w:hAnsi="Calibri"/>
          <w:b w:val="0"/>
          <w:i/>
          <w:sz w:val="20"/>
        </w:rPr>
        <w:t>This is TLC, Surfbox, and every business Joe runs. Joe is the beta customer. Start here.</w:t>
      </w:r>
    </w:p>
    <w:p>
      <w:pPr>
        <w:spacing w:before="40" w:after="40"/>
      </w:pPr>
      <w:r>
        <w:rPr>
          <w:rFonts w:ascii="Calibri" w:hAnsi="Calibri"/>
          <w:b w:val="0"/>
          <w:i w:val="0"/>
          <w:color w:val="D2D2D2"/>
          <w:sz w:val="14"/>
        </w:rPr>
        <w:t xml:space="preserve">· · · · · · · · · · · · · · · · · · · · · · · · · · · · · · · · · · · · · · · · </w:t>
      </w:r>
    </w:p>
    <w:p>
      <w:r>
        <w:br w:type="page"/>
      </w:r>
    </w:p>
    <w:p>
      <w:pPr>
        <w:spacing w:before="240" w:after="80"/>
      </w:pPr>
      <w:r>
        <w:rPr>
          <w:rFonts w:ascii="Calibri" w:hAnsi="Calibri"/>
          <w:b/>
          <w:i w:val="0"/>
          <w:color w:val="B40000"/>
          <w:sz w:val="36"/>
        </w:rPr>
        <w:t>🏆 TOP PICKS — JOE-FIT 5/5</w:t>
      </w:r>
    </w:p>
    <w:p>
      <w:r>
        <w:rPr>
          <w:rFonts w:ascii="Calibri" w:hAnsi="Calibri"/>
          <w:b w:val="0"/>
          <w:i/>
          <w:color w:val="3C3C3C"/>
          <w:sz w:val="22"/>
        </w:rPr>
        <w:t>These 18 ideas scored 5/5 on Joe-Fit — maximum alignment with TLC, Surfbox, Shore NJ, and Keli's real estate network.</w:t>
      </w:r>
    </w:p>
    <w:p>
      <w:pPr>
        <w:pStyle w:val="ListBullet"/>
        <w:spacing w:before="120" w:after="40"/>
      </w:pPr>
      <w:r>
        <w:rPr>
          <w:rFonts w:ascii="Calibri" w:hAnsi="Calibri"/>
          <w:b/>
          <w:i w:val="0"/>
          <w:color w:val="006600"/>
          <w:sz w:val="24"/>
        </w:rPr>
        <w:t xml:space="preserve">#01 PERMIT RANGER  </w:t>
      </w:r>
      <w:r>
        <w:rPr>
          <w:rFonts w:ascii="Calibri" w:hAnsi="Calibri"/>
          <w:b w:val="0"/>
          <w:i w:val="0"/>
          <w:color w:val="3C3C3C"/>
          <w:sz w:val="20"/>
        </w:rPr>
        <w:t>— TLC's contractor base hates permit paperwork. Direct distribution. NJ coastal renovation demand is permanent.</w:t>
      </w:r>
    </w:p>
    <w:p>
      <w:pPr>
        <w:pStyle w:val="ListBullet"/>
        <w:spacing w:before="120" w:after="40"/>
      </w:pPr>
      <w:r>
        <w:rPr>
          <w:rFonts w:ascii="Calibri" w:hAnsi="Calibri"/>
          <w:b/>
          <w:i w:val="0"/>
          <w:color w:val="006600"/>
          <w:sz w:val="24"/>
        </w:rPr>
        <w:t xml:space="preserve">#03 TRUST NOTARY NETWORK  </w:t>
      </w:r>
      <w:r>
        <w:rPr>
          <w:rFonts w:ascii="Calibri" w:hAnsi="Calibri"/>
          <w:b w:val="0"/>
          <w:i w:val="0"/>
          <w:color w:val="3C3C3C"/>
          <w:sz w:val="20"/>
        </w:rPr>
        <w:t>— Keli the realtor is the perfect distribution channel. Real estate closings need notaries permanently.</w:t>
      </w:r>
    </w:p>
    <w:p>
      <w:pPr>
        <w:pStyle w:val="ListBullet"/>
        <w:spacing w:before="120" w:after="40"/>
      </w:pPr>
      <w:r>
        <w:rPr>
          <w:rFonts w:ascii="Calibri" w:hAnsi="Calibri"/>
          <w:b/>
          <w:i w:val="0"/>
          <w:color w:val="006600"/>
          <w:sz w:val="24"/>
        </w:rPr>
        <w:t xml:space="preserve">#04 LAST MILE LUMBER  </w:t>
      </w:r>
      <w:r>
        <w:rPr>
          <w:rFonts w:ascii="Calibri" w:hAnsi="Calibri"/>
          <w:b w:val="0"/>
          <w:i w:val="0"/>
          <w:color w:val="3C3C3C"/>
          <w:sz w:val="20"/>
        </w:rPr>
        <w:t>— This IS TLC's business, AI-enhanced. Natural evolution. Could launch in 90 days.</w:t>
      </w:r>
    </w:p>
    <w:p>
      <w:pPr>
        <w:pStyle w:val="ListBullet"/>
        <w:spacing w:before="120" w:after="40"/>
      </w:pPr>
      <w:r>
        <w:rPr>
          <w:rFonts w:ascii="Calibri" w:hAnsi="Calibri"/>
          <w:b/>
          <w:i w:val="0"/>
          <w:color w:val="006600"/>
          <w:sz w:val="24"/>
        </w:rPr>
        <w:t xml:space="preserve">#06 COASTAL INSPECTOR PRO  </w:t>
      </w:r>
      <w:r>
        <w:rPr>
          <w:rFonts w:ascii="Calibri" w:hAnsi="Calibri"/>
          <w:b w:val="0"/>
          <w:i w:val="0"/>
          <w:color w:val="3C3C3C"/>
          <w:sz w:val="20"/>
        </w:rPr>
        <w:t>— Keli's real estate business needs trusted inspectors. Coastal NJ is a specialized inspection market with permanent complexity.</w:t>
      </w:r>
    </w:p>
    <w:p>
      <w:pPr>
        <w:pStyle w:val="ListBullet"/>
        <w:spacing w:before="120" w:after="40"/>
      </w:pPr>
      <w:r>
        <w:rPr>
          <w:rFonts w:ascii="Calibri" w:hAnsi="Calibri"/>
          <w:b/>
          <w:i w:val="0"/>
          <w:color w:val="006600"/>
          <w:sz w:val="24"/>
        </w:rPr>
        <w:t xml:space="preserve">#07 TRADE SCHOOL 3.0  </w:t>
      </w:r>
      <w:r>
        <w:rPr>
          <w:rFonts w:ascii="Calibri" w:hAnsi="Calibri"/>
          <w:b w:val="0"/>
          <w:i w:val="0"/>
          <w:color w:val="3C3C3C"/>
          <w:sz w:val="20"/>
        </w:rPr>
        <w:t>— Could literally run out of the TLC yard. Direct pipeline of credentialed workers to Joe's contractor customers.</w:t>
      </w:r>
    </w:p>
    <w:p>
      <w:pPr>
        <w:pStyle w:val="ListBullet"/>
        <w:spacing w:before="120" w:after="40"/>
      </w:pPr>
      <w:r>
        <w:rPr>
          <w:rFonts w:ascii="Calibri" w:hAnsi="Calibri"/>
          <w:b/>
          <w:i w:val="0"/>
          <w:color w:val="006600"/>
          <w:sz w:val="24"/>
        </w:rPr>
        <w:t xml:space="preserve">#08 STORAGE CONCIERGE  </w:t>
      </w:r>
      <w:r>
        <w:rPr>
          <w:rFonts w:ascii="Calibri" w:hAnsi="Calibri"/>
          <w:b w:val="0"/>
          <w:i w:val="0"/>
          <w:color w:val="3C3C3C"/>
          <w:sz w:val="20"/>
        </w:rPr>
        <w:t>— Surfbox IS the platform. Direct revenue upgrade to an existing business. Could launch this quarter.</w:t>
      </w:r>
    </w:p>
    <w:p>
      <w:pPr>
        <w:pStyle w:val="ListBullet"/>
        <w:spacing w:before="120" w:after="40"/>
      </w:pPr>
      <w:r>
        <w:rPr>
          <w:rFonts w:ascii="Calibri" w:hAnsi="Calibri"/>
          <w:b/>
          <w:i w:val="0"/>
          <w:color w:val="006600"/>
          <w:sz w:val="24"/>
        </w:rPr>
        <w:t xml:space="preserve">#11 FLOOD ZONE COMPLIANCE SERVICES  </w:t>
      </w:r>
      <w:r>
        <w:rPr>
          <w:rFonts w:ascii="Calibri" w:hAnsi="Calibri"/>
          <w:b w:val="0"/>
          <w:i w:val="0"/>
          <w:color w:val="3C3C3C"/>
          <w:sz w:val="20"/>
        </w:rPr>
        <w:t>— Every TLC customer in coastal NJ needs this. Every real estate transaction needs it. Keli sells into the same market.</w:t>
      </w:r>
    </w:p>
    <w:p>
      <w:pPr>
        <w:pStyle w:val="ListBullet"/>
        <w:spacing w:before="120" w:after="40"/>
      </w:pPr>
      <w:r>
        <w:rPr>
          <w:rFonts w:ascii="Calibri" w:hAnsi="Calibri"/>
          <w:b/>
          <w:i w:val="0"/>
          <w:color w:val="006600"/>
          <w:sz w:val="24"/>
        </w:rPr>
        <w:t xml:space="preserve">#16 COASTAL PROPERTY WINTERIZATION  </w:t>
      </w:r>
      <w:r>
        <w:rPr>
          <w:rFonts w:ascii="Calibri" w:hAnsi="Calibri"/>
          <w:b w:val="0"/>
          <w:i w:val="0"/>
          <w:color w:val="3C3C3C"/>
          <w:sz w:val="20"/>
        </w:rPr>
        <w:t>— Shore market, TLC relationships, physical services. Surfbox can store outdoor furniture. Joe already serves this customer.</w:t>
      </w:r>
    </w:p>
    <w:p>
      <w:pPr>
        <w:pStyle w:val="ListBullet"/>
        <w:spacing w:before="120" w:after="40"/>
      </w:pPr>
      <w:r>
        <w:rPr>
          <w:rFonts w:ascii="Calibri" w:hAnsi="Calibri"/>
          <w:b/>
          <w:i w:val="0"/>
          <w:color w:val="006600"/>
          <w:sz w:val="24"/>
        </w:rPr>
        <w:t xml:space="preserve">#20 STORM DAMAGE RAPID RESPONSE  </w:t>
      </w:r>
      <w:r>
        <w:rPr>
          <w:rFonts w:ascii="Calibri" w:hAnsi="Calibri"/>
          <w:b w:val="0"/>
          <w:i w:val="0"/>
          <w:color w:val="3C3C3C"/>
          <w:sz w:val="20"/>
        </w:rPr>
        <w:t>— TLC sells the roofing, siding, and lumber for every repair. This is a direct new-customer acquisition engine after every storm.</w:t>
      </w:r>
    </w:p>
    <w:p>
      <w:pPr>
        <w:pStyle w:val="ListBullet"/>
        <w:spacing w:before="120" w:after="40"/>
      </w:pPr>
      <w:r>
        <w:rPr>
          <w:rFonts w:ascii="Calibri" w:hAnsi="Calibri"/>
          <w:b/>
          <w:i w:val="0"/>
          <w:color w:val="006600"/>
          <w:sz w:val="24"/>
        </w:rPr>
        <w:t xml:space="preserve">#24 MUNICIPAL COMPLIANCE PATROL  </w:t>
      </w:r>
      <w:r>
        <w:rPr>
          <w:rFonts w:ascii="Calibri" w:hAnsi="Calibri"/>
          <w:b w:val="0"/>
          <w:i w:val="0"/>
          <w:color w:val="3C3C3C"/>
          <w:sz w:val="20"/>
        </w:rPr>
        <w:t>— TLC's contractor customers constantly deal with code issues. Keli's real estate clients need it. Shore regulatory complexity is permanent.</w:t>
      </w:r>
    </w:p>
    <w:p>
      <w:pPr>
        <w:pStyle w:val="ListBullet"/>
        <w:spacing w:before="120" w:after="40"/>
      </w:pPr>
      <w:r>
        <w:rPr>
          <w:rFonts w:ascii="Calibri" w:hAnsi="Calibri"/>
          <w:b/>
          <w:i w:val="0"/>
          <w:color w:val="006600"/>
          <w:sz w:val="24"/>
        </w:rPr>
        <w:t xml:space="preserve">#25 CONSTRUCTION MATERIALS EXCHANGE  </w:t>
      </w:r>
      <w:r>
        <w:rPr>
          <w:rFonts w:ascii="Calibri" w:hAnsi="Calibri"/>
          <w:b w:val="0"/>
          <w:i w:val="0"/>
          <w:color w:val="3C3C3C"/>
          <w:sz w:val="20"/>
        </w:rPr>
        <w:t>— TLC is the platform. Existing yard, existing relationships, existing customer base. Near-zero additional CapEx needed.</w:t>
      </w:r>
    </w:p>
    <w:p>
      <w:pPr>
        <w:pStyle w:val="ListBullet"/>
        <w:spacing w:before="120" w:after="40"/>
      </w:pPr>
      <w:r>
        <w:rPr>
          <w:rFonts w:ascii="Calibri" w:hAnsi="Calibri"/>
          <w:b/>
          <w:i w:val="0"/>
          <w:color w:val="006600"/>
          <w:sz w:val="24"/>
        </w:rPr>
        <w:t xml:space="preserve">#26 WATERFRONT DOCK BUILDER  </w:t>
      </w:r>
      <w:r>
        <w:rPr>
          <w:rFonts w:ascii="Calibri" w:hAnsi="Calibri"/>
          <w:b w:val="0"/>
          <w:i w:val="0"/>
          <w:color w:val="3C3C3C"/>
          <w:sz w:val="20"/>
        </w:rPr>
        <w:t>— Shore NJ market. TLC sells the pressure-treated lumber for every dock. Direct customer overlap with existing base.</w:t>
      </w:r>
    </w:p>
    <w:p>
      <w:pPr>
        <w:pStyle w:val="ListBullet"/>
        <w:spacing w:before="120" w:after="40"/>
      </w:pPr>
      <w:r>
        <w:rPr>
          <w:rFonts w:ascii="Calibri" w:hAnsi="Calibri"/>
          <w:b/>
          <w:i w:val="0"/>
          <w:color w:val="006600"/>
          <w:sz w:val="24"/>
        </w:rPr>
        <w:t xml:space="preserve">#36 CUSTOM MILLWORK STUDIO  </w:t>
      </w:r>
      <w:r>
        <w:rPr>
          <w:rFonts w:ascii="Calibri" w:hAnsi="Calibri"/>
          <w:b w:val="0"/>
          <w:i w:val="0"/>
          <w:color w:val="3C3C3C"/>
          <w:sz w:val="20"/>
        </w:rPr>
        <w:t>— TLC sells the lumber. Could house the shop in the yard. TLC contractor customer base is the built-in sales channel.</w:t>
      </w:r>
    </w:p>
    <w:p>
      <w:pPr>
        <w:pStyle w:val="ListBullet"/>
        <w:spacing w:before="120" w:after="40"/>
      </w:pPr>
      <w:r>
        <w:rPr>
          <w:rFonts w:ascii="Calibri" w:hAnsi="Calibri"/>
          <w:b/>
          <w:i w:val="0"/>
          <w:color w:val="006600"/>
          <w:sz w:val="24"/>
        </w:rPr>
        <w:t xml:space="preserve">#45 FIRELOT LAND CLEARING SERVICES  </w:t>
      </w:r>
      <w:r>
        <w:rPr>
          <w:rFonts w:ascii="Calibri" w:hAnsi="Calibri"/>
          <w:b w:val="0"/>
          <w:i w:val="0"/>
          <w:color w:val="3C3C3C"/>
          <w:sz w:val="20"/>
        </w:rPr>
        <w:t>— Joe's FireLots project is directly relevant. He understands land. TLC can absorb salvaged timber into inventory.</w:t>
      </w:r>
    </w:p>
    <w:p>
      <w:pPr>
        <w:pStyle w:val="ListBullet"/>
        <w:spacing w:before="120" w:after="40"/>
      </w:pPr>
      <w:r>
        <w:rPr>
          <w:rFonts w:ascii="Calibri" w:hAnsi="Calibri"/>
          <w:b/>
          <w:i w:val="0"/>
          <w:color w:val="006600"/>
          <w:sz w:val="24"/>
        </w:rPr>
        <w:t xml:space="preserve">#46 COASTAL ELEVATION RETROFIT SERVICE  </w:t>
      </w:r>
      <w:r>
        <w:rPr>
          <w:rFonts w:ascii="Calibri" w:hAnsi="Calibri"/>
          <w:b w:val="0"/>
          <w:i w:val="0"/>
          <w:color w:val="3C3C3C"/>
          <w:sz w:val="20"/>
        </w:rPr>
        <w:t>— Shore NJ market. Every coastal homeowner in flood zones faces this. Keli's real estate clients need it. Massive permanent market.</w:t>
      </w:r>
    </w:p>
    <w:p>
      <w:pPr>
        <w:pStyle w:val="ListBullet"/>
        <w:spacing w:before="120" w:after="40"/>
      </w:pPr>
      <w:r>
        <w:rPr>
          <w:rFonts w:ascii="Calibri" w:hAnsi="Calibri"/>
          <w:b/>
          <w:i w:val="0"/>
          <w:color w:val="006600"/>
          <w:sz w:val="24"/>
        </w:rPr>
        <w:t xml:space="preserve">#47 MODULAR ADU INSTALLER  </w:t>
      </w:r>
      <w:r>
        <w:rPr>
          <w:rFonts w:ascii="Calibri" w:hAnsi="Calibri"/>
          <w:b w:val="0"/>
          <w:i w:val="0"/>
          <w:color w:val="3C3C3C"/>
          <w:sz w:val="20"/>
        </w:rPr>
        <w:t>— TLC sells the materials. Joe's real estate knowledge is an asset. Boomers seeking rental income = growing market.</w:t>
      </w:r>
    </w:p>
    <w:p>
      <w:pPr>
        <w:pStyle w:val="ListBullet"/>
        <w:spacing w:before="120" w:after="40"/>
      </w:pPr>
      <w:r>
        <w:rPr>
          <w:rFonts w:ascii="Calibri" w:hAnsi="Calibri"/>
          <w:b/>
          <w:i w:val="0"/>
          <w:color w:val="006600"/>
          <w:sz w:val="24"/>
        </w:rPr>
        <w:t xml:space="preserve">#49 TOOL &amp; EQUIPMENT SHARING HUB  </w:t>
      </w:r>
      <w:r>
        <w:rPr>
          <w:rFonts w:ascii="Calibri" w:hAnsi="Calibri"/>
          <w:b w:val="0"/>
          <w:i w:val="0"/>
          <w:color w:val="3C3C3C"/>
          <w:sz w:val="20"/>
        </w:rPr>
        <w:t>— TLC is the natural physical hub. Drives store traffic. Loyalty program. Directly on-brand and launchable quickly.</w:t>
      </w:r>
    </w:p>
    <w:p>
      <w:pPr>
        <w:pStyle w:val="ListBullet"/>
        <w:spacing w:before="120" w:after="40"/>
      </w:pPr>
      <w:r>
        <w:rPr>
          <w:rFonts w:ascii="Calibri" w:hAnsi="Calibri"/>
          <w:b/>
          <w:i w:val="0"/>
          <w:color w:val="006600"/>
          <w:sz w:val="24"/>
        </w:rPr>
        <w:t xml:space="preserve">#50 REGULATORY WATCHDOG SERVICE  </w:t>
      </w:r>
      <w:r>
        <w:rPr>
          <w:rFonts w:ascii="Calibri" w:hAnsi="Calibri"/>
          <w:b w:val="0"/>
          <w:i w:val="0"/>
          <w:color w:val="3C3C3C"/>
          <w:sz w:val="20"/>
        </w:rPr>
        <w:t>— This is TLC, Surfbox, and every business Joe runs. Joe is the beta customer. Start here.</w:t>
      </w:r>
    </w:p>
    <w:p>
      <w:r>
        <w:br w:type="page"/>
      </w:r>
    </w:p>
    <w:p>
      <w:pPr>
        <w:spacing w:before="240" w:after="80"/>
      </w:pPr>
      <w:r>
        <w:rPr>
          <w:rFonts w:ascii="Calibri" w:hAnsi="Calibri"/>
          <w:b/>
          <w:i w:val="0"/>
          <w:color w:val="003366"/>
          <w:sz w:val="36"/>
        </w:rPr>
        <w:t>📊 ALL 50 IDEAS — QUICK REFERENCE</w:t>
      </w:r>
    </w:p>
    <w:tbl>
      <w:tblPr>
        <w:tblStyle w:val="TableGrid"/>
        <w:tblW w:type="auto" w:w="0"/>
        <w:tblLook w:firstColumn="1" w:firstRow="1" w:lastColumn="0" w:lastRow="0" w:noHBand="0" w:noVBand="1" w:val="04A0"/>
      </w:tblPr>
      <w:tblGrid>
        <w:gridCol w:w="1930"/>
        <w:gridCol w:w="1930"/>
        <w:gridCol w:w="1930"/>
        <w:gridCol w:w="1930"/>
        <w:gridCol w:w="1930"/>
      </w:tblGrid>
      <w:tr>
        <w:tc>
          <w:tcPr>
            <w:tcW w:type="dxa" w:w="1930"/>
            <w:shd w:val="clear" w:color="auto" w:fill="003366"/>
          </w:tcPr>
          <w:p>
            <w:r>
              <w:rPr>
                <w:b/>
                <w:color w:val="FFFFFF"/>
                <w:sz w:val="18"/>
              </w:rPr>
              <w:t>#</w:t>
            </w:r>
          </w:p>
        </w:tc>
        <w:tc>
          <w:tcPr>
            <w:tcW w:type="dxa" w:w="1930"/>
            <w:shd w:val="clear" w:color="auto" w:fill="003366"/>
          </w:tcPr>
          <w:p>
            <w:r>
              <w:rPr>
                <w:b/>
                <w:color w:val="FFFFFF"/>
                <w:sz w:val="18"/>
              </w:rPr>
              <w:t>Name</w:t>
            </w:r>
          </w:p>
        </w:tc>
        <w:tc>
          <w:tcPr>
            <w:tcW w:type="dxa" w:w="1930"/>
            <w:shd w:val="clear" w:color="auto" w:fill="003366"/>
          </w:tcPr>
          <w:p>
            <w:r>
              <w:rPr>
                <w:b/>
                <w:color w:val="FFFFFF"/>
                <w:sz w:val="18"/>
              </w:rPr>
              <w:t>Joe-Fit</w:t>
            </w:r>
          </w:p>
        </w:tc>
        <w:tc>
          <w:tcPr>
            <w:tcW w:type="dxa" w:w="1930"/>
            <w:shd w:val="clear" w:color="auto" w:fill="003366"/>
          </w:tcPr>
          <w:p>
            <w:r>
              <w:rPr>
                <w:b/>
                <w:color w:val="FFFFFF"/>
                <w:sz w:val="18"/>
              </w:rPr>
              <w:t>Moat Type</w:t>
            </w:r>
          </w:p>
        </w:tc>
        <w:tc>
          <w:tcPr>
            <w:tcW w:type="dxa" w:w="1930"/>
            <w:shd w:val="clear" w:color="auto" w:fill="003366"/>
          </w:tcPr>
          <w:p>
            <w:r>
              <w:rPr>
                <w:b/>
                <w:color w:val="FFFFFF"/>
                <w:sz w:val="18"/>
              </w:rPr>
              <w:t>Revenue Model</w:t>
            </w:r>
          </w:p>
        </w:tc>
      </w:tr>
      <w:tr>
        <w:tc>
          <w:tcPr>
            <w:tcW w:type="dxa" w:w="1930"/>
          </w:tcPr>
          <w:p>
            <w:r>
              <w:rPr>
                <w:sz w:val="16"/>
              </w:rPr>
              <w:t>#01</w:t>
            </w:r>
          </w:p>
        </w:tc>
        <w:tc>
          <w:tcPr>
            <w:tcW w:type="dxa" w:w="1930"/>
          </w:tcPr>
          <w:p>
            <w:r>
              <w:rPr>
                <w:sz w:val="16"/>
              </w:rPr>
              <w:t>PERMIT RANGER</w:t>
            </w:r>
          </w:p>
        </w:tc>
        <w:tc>
          <w:tcPr>
            <w:tcW w:type="dxa" w:w="1930"/>
            <w:shd w:val="clear" w:color="auto" w:fill="e8f5e9"/>
          </w:tcPr>
          <w:p>
            <w:r>
              <w:rPr>
                <w:sz w:val="16"/>
              </w:rPr>
              <w:t>★★★★★ 5/5</w:t>
            </w:r>
          </w:p>
        </w:tc>
        <w:tc>
          <w:tcPr>
            <w:tcW w:type="dxa" w:w="1930"/>
          </w:tcPr>
          <w:p>
            <w:r>
              <w:rPr>
                <w:sz w:val="16"/>
              </w:rPr>
              <w:t>Regulatory + Trust</w:t>
            </w:r>
          </w:p>
        </w:tc>
        <w:tc>
          <w:tcPr>
            <w:tcW w:type="dxa" w:w="1930"/>
          </w:tcPr>
          <w:p>
            <w:r>
              <w:rPr>
                <w:sz w:val="16"/>
              </w:rPr>
              <w:t>Per-permit + subscription</w:t>
            </w:r>
          </w:p>
        </w:tc>
      </w:tr>
      <w:tr>
        <w:tc>
          <w:tcPr>
            <w:tcW w:type="dxa" w:w="1930"/>
          </w:tcPr>
          <w:p>
            <w:r>
              <w:rPr>
                <w:sz w:val="16"/>
              </w:rPr>
              <w:t>#02</w:t>
            </w:r>
          </w:p>
        </w:tc>
        <w:tc>
          <w:tcPr>
            <w:tcW w:type="dxa" w:w="1930"/>
          </w:tcPr>
          <w:p>
            <w:r>
              <w:rPr>
                <w:sz w:val="16"/>
              </w:rPr>
              <w:t>SITE BOSS</w:t>
            </w:r>
          </w:p>
        </w:tc>
        <w:tc>
          <w:tcPr>
            <w:tcW w:type="dxa" w:w="1930"/>
            <w:shd w:val="clear" w:color="auto" w:fill="e8eaf6"/>
          </w:tcPr>
          <w:p>
            <w:r>
              <w:rPr>
                <w:sz w:val="16"/>
              </w:rPr>
              <w:t>★★★★☆ 4/5</w:t>
            </w:r>
          </w:p>
        </w:tc>
        <w:tc>
          <w:tcPr>
            <w:tcW w:type="dxa" w:w="1930"/>
          </w:tcPr>
          <w:p>
            <w:r>
              <w:rPr>
                <w:sz w:val="16"/>
              </w:rPr>
              <w:t>Regulatory + Brand</w:t>
            </w:r>
          </w:p>
        </w:tc>
        <w:tc>
          <w:tcPr>
            <w:tcW w:type="dxa" w:w="1930"/>
          </w:tcPr>
          <w:p>
            <w:r>
              <w:rPr>
                <w:sz w:val="16"/>
              </w:rPr>
              <w:t>Day-rate + platform fee</w:t>
            </w:r>
          </w:p>
        </w:tc>
      </w:tr>
      <w:tr>
        <w:tc>
          <w:tcPr>
            <w:tcW w:type="dxa" w:w="1930"/>
          </w:tcPr>
          <w:p>
            <w:r>
              <w:rPr>
                <w:sz w:val="16"/>
              </w:rPr>
              <w:t>#03</w:t>
            </w:r>
          </w:p>
        </w:tc>
        <w:tc>
          <w:tcPr>
            <w:tcW w:type="dxa" w:w="1930"/>
          </w:tcPr>
          <w:p>
            <w:r>
              <w:rPr>
                <w:sz w:val="16"/>
              </w:rPr>
              <w:t>TRUST NOTARY NETWORK</w:t>
            </w:r>
          </w:p>
        </w:tc>
        <w:tc>
          <w:tcPr>
            <w:tcW w:type="dxa" w:w="1930"/>
            <w:shd w:val="clear" w:color="auto" w:fill="e8f5e9"/>
          </w:tcPr>
          <w:p>
            <w:r>
              <w:rPr>
                <w:sz w:val="16"/>
              </w:rPr>
              <w:t>★★★★★ 5/5</w:t>
            </w:r>
          </w:p>
        </w:tc>
        <w:tc>
          <w:tcPr>
            <w:tcW w:type="dxa" w:w="1930"/>
          </w:tcPr>
          <w:p>
            <w:r>
              <w:rPr>
                <w:sz w:val="16"/>
              </w:rPr>
              <w:t>Regulatory + Trust</w:t>
            </w:r>
          </w:p>
        </w:tc>
        <w:tc>
          <w:tcPr>
            <w:tcW w:type="dxa" w:w="1930"/>
          </w:tcPr>
          <w:p>
            <w:r>
              <w:rPr>
                <w:sz w:val="16"/>
              </w:rPr>
              <w:t>Per-visit + B2B contracts</w:t>
            </w:r>
          </w:p>
        </w:tc>
      </w:tr>
      <w:tr>
        <w:tc>
          <w:tcPr>
            <w:tcW w:type="dxa" w:w="1930"/>
          </w:tcPr>
          <w:p>
            <w:r>
              <w:rPr>
                <w:sz w:val="16"/>
              </w:rPr>
              <w:t>#04</w:t>
            </w:r>
          </w:p>
        </w:tc>
        <w:tc>
          <w:tcPr>
            <w:tcW w:type="dxa" w:w="1930"/>
          </w:tcPr>
          <w:p>
            <w:r>
              <w:rPr>
                <w:sz w:val="16"/>
              </w:rPr>
              <w:t>LAST MILE LUMBER</w:t>
            </w:r>
          </w:p>
        </w:tc>
        <w:tc>
          <w:tcPr>
            <w:tcW w:type="dxa" w:w="1930"/>
            <w:shd w:val="clear" w:color="auto" w:fill="e8f5e9"/>
          </w:tcPr>
          <w:p>
            <w:r>
              <w:rPr>
                <w:sz w:val="16"/>
              </w:rPr>
              <w:t>★★★★★ 5/5</w:t>
            </w:r>
          </w:p>
        </w:tc>
        <w:tc>
          <w:tcPr>
            <w:tcW w:type="dxa" w:w="1930"/>
          </w:tcPr>
          <w:p>
            <w:r>
              <w:rPr>
                <w:sz w:val="16"/>
              </w:rPr>
              <w:t>Physical + Brand</w:t>
            </w:r>
          </w:p>
        </w:tc>
        <w:tc>
          <w:tcPr>
            <w:tcW w:type="dxa" w:w="1930"/>
          </w:tcPr>
          <w:p>
            <w:r>
              <w:rPr>
                <w:sz w:val="16"/>
              </w:rPr>
              <w:t>Delivery premium + subscription</w:t>
            </w:r>
          </w:p>
        </w:tc>
      </w:tr>
      <w:tr>
        <w:tc>
          <w:tcPr>
            <w:tcW w:type="dxa" w:w="1930"/>
          </w:tcPr>
          <w:p>
            <w:r>
              <w:rPr>
                <w:sz w:val="16"/>
              </w:rPr>
              <w:t>#05</w:t>
            </w:r>
          </w:p>
        </w:tc>
        <w:tc>
          <w:tcPr>
            <w:tcW w:type="dxa" w:w="1930"/>
          </w:tcPr>
          <w:p>
            <w:r>
              <w:rPr>
                <w:sz w:val="16"/>
              </w:rPr>
              <w:t>ELDER ESCORT SERVICES</w:t>
            </w:r>
          </w:p>
        </w:tc>
        <w:tc>
          <w:tcPr>
            <w:tcW w:type="dxa" w:w="1930"/>
            <w:shd w:val="clear" w:color="auto" w:fill="f5f5f5"/>
          </w:tcPr>
          <w:p>
            <w:r>
              <w:rPr>
                <w:sz w:val="16"/>
              </w:rPr>
              <w:t>★★★☆☆ 3/5</w:t>
            </w:r>
          </w:p>
        </w:tc>
        <w:tc>
          <w:tcPr>
            <w:tcW w:type="dxa" w:w="1930"/>
          </w:tcPr>
          <w:p>
            <w:r>
              <w:rPr>
                <w:sz w:val="16"/>
              </w:rPr>
              <w:t>Trust + Regulatory</w:t>
            </w:r>
          </w:p>
        </w:tc>
        <w:tc>
          <w:tcPr>
            <w:tcW w:type="dxa" w:w="1930"/>
          </w:tcPr>
          <w:p>
            <w:r>
              <w:rPr>
                <w:sz w:val="16"/>
              </w:rPr>
              <w:t>Per-appointment + membership</w:t>
            </w:r>
          </w:p>
        </w:tc>
      </w:tr>
      <w:tr>
        <w:tc>
          <w:tcPr>
            <w:tcW w:type="dxa" w:w="1930"/>
          </w:tcPr>
          <w:p>
            <w:r>
              <w:rPr>
                <w:sz w:val="16"/>
              </w:rPr>
              <w:t>#06</w:t>
            </w:r>
          </w:p>
        </w:tc>
        <w:tc>
          <w:tcPr>
            <w:tcW w:type="dxa" w:w="1930"/>
          </w:tcPr>
          <w:p>
            <w:r>
              <w:rPr>
                <w:sz w:val="16"/>
              </w:rPr>
              <w:t>COASTAL INSPECTOR PRO</w:t>
            </w:r>
          </w:p>
        </w:tc>
        <w:tc>
          <w:tcPr>
            <w:tcW w:type="dxa" w:w="1930"/>
            <w:shd w:val="clear" w:color="auto" w:fill="e8f5e9"/>
          </w:tcPr>
          <w:p>
            <w:r>
              <w:rPr>
                <w:sz w:val="16"/>
              </w:rPr>
              <w:t>★★★★★ 5/5</w:t>
            </w:r>
          </w:p>
        </w:tc>
        <w:tc>
          <w:tcPr>
            <w:tcW w:type="dxa" w:w="1930"/>
          </w:tcPr>
          <w:p>
            <w:r>
              <w:rPr>
                <w:sz w:val="16"/>
              </w:rPr>
              <w:t>Regulatory + Brand</w:t>
            </w:r>
          </w:p>
        </w:tc>
        <w:tc>
          <w:tcPr>
            <w:tcW w:type="dxa" w:w="1930"/>
          </w:tcPr>
          <w:p>
            <w:r>
              <w:rPr>
                <w:sz w:val="16"/>
              </w:rPr>
              <w:t>Per-inspection + add-ons</w:t>
            </w:r>
          </w:p>
        </w:tc>
      </w:tr>
      <w:tr>
        <w:tc>
          <w:tcPr>
            <w:tcW w:type="dxa" w:w="1930"/>
          </w:tcPr>
          <w:p>
            <w:r>
              <w:rPr>
                <w:sz w:val="16"/>
              </w:rPr>
              <w:t>#07</w:t>
            </w:r>
          </w:p>
        </w:tc>
        <w:tc>
          <w:tcPr>
            <w:tcW w:type="dxa" w:w="1930"/>
          </w:tcPr>
          <w:p>
            <w:r>
              <w:rPr>
                <w:sz w:val="16"/>
              </w:rPr>
              <w:t>TRADE SCHOOL 3.0</w:t>
            </w:r>
          </w:p>
        </w:tc>
        <w:tc>
          <w:tcPr>
            <w:tcW w:type="dxa" w:w="1930"/>
            <w:shd w:val="clear" w:color="auto" w:fill="e8f5e9"/>
          </w:tcPr>
          <w:p>
            <w:r>
              <w:rPr>
                <w:sz w:val="16"/>
              </w:rPr>
              <w:t>★★★★★ 5/5</w:t>
            </w:r>
          </w:p>
        </w:tc>
        <w:tc>
          <w:tcPr>
            <w:tcW w:type="dxa" w:w="1930"/>
          </w:tcPr>
          <w:p>
            <w:r>
              <w:rPr>
                <w:sz w:val="16"/>
              </w:rPr>
              <w:t>Physical + Regulatory</w:t>
            </w:r>
          </w:p>
        </w:tc>
        <w:tc>
          <w:tcPr>
            <w:tcW w:type="dxa" w:w="1930"/>
          </w:tcPr>
          <w:p>
            <w:r>
              <w:rPr>
                <w:sz w:val="16"/>
              </w:rPr>
              <w:t>Tuition + corporate contracts</w:t>
            </w:r>
          </w:p>
        </w:tc>
      </w:tr>
      <w:tr>
        <w:tc>
          <w:tcPr>
            <w:tcW w:type="dxa" w:w="1930"/>
          </w:tcPr>
          <w:p>
            <w:r>
              <w:rPr>
                <w:sz w:val="16"/>
              </w:rPr>
              <w:t>#08</w:t>
            </w:r>
          </w:p>
        </w:tc>
        <w:tc>
          <w:tcPr>
            <w:tcW w:type="dxa" w:w="1930"/>
          </w:tcPr>
          <w:p>
            <w:r>
              <w:rPr>
                <w:sz w:val="16"/>
              </w:rPr>
              <w:t>STORAGE CONCIERGE</w:t>
            </w:r>
          </w:p>
        </w:tc>
        <w:tc>
          <w:tcPr>
            <w:tcW w:type="dxa" w:w="1930"/>
            <w:shd w:val="clear" w:color="auto" w:fill="e8f5e9"/>
          </w:tcPr>
          <w:p>
            <w:r>
              <w:rPr>
                <w:sz w:val="16"/>
              </w:rPr>
              <w:t>★★★★★ 5/5</w:t>
            </w:r>
          </w:p>
        </w:tc>
        <w:tc>
          <w:tcPr>
            <w:tcW w:type="dxa" w:w="1930"/>
          </w:tcPr>
          <w:p>
            <w:r>
              <w:rPr>
                <w:sz w:val="16"/>
              </w:rPr>
              <w:t>Physical + Brand</w:t>
            </w:r>
          </w:p>
        </w:tc>
        <w:tc>
          <w:tcPr>
            <w:tcW w:type="dxa" w:w="1930"/>
          </w:tcPr>
          <w:p>
            <w:r>
              <w:rPr>
                <w:sz w:val="16"/>
              </w:rPr>
              <w:t>Tiered storage + delivery fees</w:t>
            </w:r>
          </w:p>
        </w:tc>
      </w:tr>
      <w:tr>
        <w:tc>
          <w:tcPr>
            <w:tcW w:type="dxa" w:w="1930"/>
          </w:tcPr>
          <w:p>
            <w:r>
              <w:rPr>
                <w:sz w:val="16"/>
              </w:rPr>
              <w:t>#09</w:t>
            </w:r>
          </w:p>
        </w:tc>
        <w:tc>
          <w:tcPr>
            <w:tcW w:type="dxa" w:w="1930"/>
          </w:tcPr>
          <w:p>
            <w:r>
              <w:rPr>
                <w:sz w:val="16"/>
              </w:rPr>
              <w:t>REAL ESTATE STAGER NETWORK</w:t>
            </w:r>
          </w:p>
        </w:tc>
        <w:tc>
          <w:tcPr>
            <w:tcW w:type="dxa" w:w="1930"/>
            <w:shd w:val="clear" w:color="auto" w:fill="e8eaf6"/>
          </w:tcPr>
          <w:p>
            <w:r>
              <w:rPr>
                <w:sz w:val="16"/>
              </w:rPr>
              <w:t>★★★★☆ 4/5</w:t>
            </w:r>
          </w:p>
        </w:tc>
        <w:tc>
          <w:tcPr>
            <w:tcW w:type="dxa" w:w="1930"/>
          </w:tcPr>
          <w:p>
            <w:r>
              <w:rPr>
                <w:sz w:val="16"/>
              </w:rPr>
              <w:t>Physical + Network</w:t>
            </w:r>
          </w:p>
        </w:tc>
        <w:tc>
          <w:tcPr>
            <w:tcW w:type="dxa" w:w="1930"/>
          </w:tcPr>
          <w:p>
            <w:r>
              <w:rPr>
                <w:sz w:val="16"/>
              </w:rPr>
              <w:t>Per-listing + subscriptions</w:t>
            </w:r>
          </w:p>
        </w:tc>
      </w:tr>
      <w:tr>
        <w:tc>
          <w:tcPr>
            <w:tcW w:type="dxa" w:w="1930"/>
          </w:tcPr>
          <w:p>
            <w:r>
              <w:rPr>
                <w:sz w:val="16"/>
              </w:rPr>
              <w:t>#10</w:t>
            </w:r>
          </w:p>
        </w:tc>
        <w:tc>
          <w:tcPr>
            <w:tcW w:type="dxa" w:w="1930"/>
          </w:tcPr>
          <w:p>
            <w:r>
              <w:rPr>
                <w:sz w:val="16"/>
              </w:rPr>
              <w:t>HANDYBOT DISPATCH</w:t>
            </w:r>
          </w:p>
        </w:tc>
        <w:tc>
          <w:tcPr>
            <w:tcW w:type="dxa" w:w="1930"/>
            <w:shd w:val="clear" w:color="auto" w:fill="e8eaf6"/>
          </w:tcPr>
          <w:p>
            <w:r>
              <w:rPr>
                <w:sz w:val="16"/>
              </w:rPr>
              <w:t>★★★★☆ 4/5</w:t>
            </w:r>
          </w:p>
        </w:tc>
        <w:tc>
          <w:tcPr>
            <w:tcW w:type="dxa" w:w="1930"/>
          </w:tcPr>
          <w:p>
            <w:r>
              <w:rPr>
                <w:sz w:val="16"/>
              </w:rPr>
              <w:t>Trust + Network</w:t>
            </w:r>
          </w:p>
        </w:tc>
        <w:tc>
          <w:tcPr>
            <w:tcW w:type="dxa" w:w="1930"/>
          </w:tcPr>
          <w:p>
            <w:r>
              <w:rPr>
                <w:sz w:val="16"/>
              </w:rPr>
              <w:t>Platform fee + subscription</w:t>
            </w:r>
          </w:p>
        </w:tc>
      </w:tr>
      <w:tr>
        <w:tc>
          <w:tcPr>
            <w:tcW w:type="dxa" w:w="1930"/>
          </w:tcPr>
          <w:p>
            <w:r>
              <w:rPr>
                <w:sz w:val="16"/>
              </w:rPr>
              <w:t>#11</w:t>
            </w:r>
          </w:p>
        </w:tc>
        <w:tc>
          <w:tcPr>
            <w:tcW w:type="dxa" w:w="1930"/>
          </w:tcPr>
          <w:p>
            <w:r>
              <w:rPr>
                <w:sz w:val="16"/>
              </w:rPr>
              <w:t>FLOOD ZONE COMPLIANCE SERVICES</w:t>
            </w:r>
          </w:p>
        </w:tc>
        <w:tc>
          <w:tcPr>
            <w:tcW w:type="dxa" w:w="1930"/>
            <w:shd w:val="clear" w:color="auto" w:fill="e8f5e9"/>
          </w:tcPr>
          <w:p>
            <w:r>
              <w:rPr>
                <w:sz w:val="16"/>
              </w:rPr>
              <w:t>★★★★★ 5/5</w:t>
            </w:r>
          </w:p>
        </w:tc>
        <w:tc>
          <w:tcPr>
            <w:tcW w:type="dxa" w:w="1930"/>
          </w:tcPr>
          <w:p>
            <w:r>
              <w:rPr>
                <w:sz w:val="16"/>
              </w:rPr>
              <w:t>Regulatory + Geographic</w:t>
            </w:r>
          </w:p>
        </w:tc>
        <w:tc>
          <w:tcPr>
            <w:tcW w:type="dxa" w:w="1930"/>
          </w:tcPr>
          <w:p>
            <w:r>
              <w:rPr>
                <w:sz w:val="16"/>
              </w:rPr>
              <w:t>Per-property + shared savings</w:t>
            </w:r>
          </w:p>
        </w:tc>
      </w:tr>
      <w:tr>
        <w:tc>
          <w:tcPr>
            <w:tcW w:type="dxa" w:w="1930"/>
          </w:tcPr>
          <w:p>
            <w:r>
              <w:rPr>
                <w:sz w:val="16"/>
              </w:rPr>
              <w:t>#12</w:t>
            </w:r>
          </w:p>
        </w:tc>
        <w:tc>
          <w:tcPr>
            <w:tcW w:type="dxa" w:w="1930"/>
          </w:tcPr>
          <w:p>
            <w:r>
              <w:rPr>
                <w:sz w:val="16"/>
              </w:rPr>
              <w:t>MATERIAL PASSPORT SERVICE</w:t>
            </w:r>
          </w:p>
        </w:tc>
        <w:tc>
          <w:tcPr>
            <w:tcW w:type="dxa" w:w="1930"/>
            <w:shd w:val="clear" w:color="auto" w:fill="e8eaf6"/>
          </w:tcPr>
          <w:p>
            <w:r>
              <w:rPr>
                <w:sz w:val="16"/>
              </w:rPr>
              <w:t>★★★★☆ 4/5</w:t>
            </w:r>
          </w:p>
        </w:tc>
        <w:tc>
          <w:tcPr>
            <w:tcW w:type="dxa" w:w="1930"/>
          </w:tcPr>
          <w:p>
            <w:r>
              <w:rPr>
                <w:sz w:val="16"/>
              </w:rPr>
              <w:t>Physical + Regulatory</w:t>
            </w:r>
          </w:p>
        </w:tc>
        <w:tc>
          <w:tcPr>
            <w:tcW w:type="dxa" w:w="1930"/>
          </w:tcPr>
          <w:p>
            <w:r>
              <w:rPr>
                <w:sz w:val="16"/>
              </w:rPr>
              <w:t>Demo contract + resale</w:t>
            </w:r>
          </w:p>
        </w:tc>
      </w:tr>
      <w:tr>
        <w:tc>
          <w:tcPr>
            <w:tcW w:type="dxa" w:w="1930"/>
          </w:tcPr>
          <w:p>
            <w:r>
              <w:rPr>
                <w:sz w:val="16"/>
              </w:rPr>
              <w:t>#13</w:t>
            </w:r>
          </w:p>
        </w:tc>
        <w:tc>
          <w:tcPr>
            <w:tcW w:type="dxa" w:w="1930"/>
          </w:tcPr>
          <w:p>
            <w:r>
              <w:rPr>
                <w:sz w:val="16"/>
              </w:rPr>
              <w:t>WORKFORCE CREDENTIALING HUB</w:t>
            </w:r>
          </w:p>
        </w:tc>
        <w:tc>
          <w:tcPr>
            <w:tcW w:type="dxa" w:w="1930"/>
            <w:shd w:val="clear" w:color="auto" w:fill="f5f5f5"/>
          </w:tcPr>
          <w:p>
            <w:r>
              <w:rPr>
                <w:sz w:val="16"/>
              </w:rPr>
              <w:t>★★★☆☆ 3/5</w:t>
            </w:r>
          </w:p>
        </w:tc>
        <w:tc>
          <w:tcPr>
            <w:tcW w:type="dxa" w:w="1930"/>
          </w:tcPr>
          <w:p>
            <w:r>
              <w:rPr>
                <w:sz w:val="16"/>
              </w:rPr>
              <w:t>Regulatory + Trust</w:t>
            </w:r>
          </w:p>
        </w:tc>
        <w:tc>
          <w:tcPr>
            <w:tcW w:type="dxa" w:w="1930"/>
          </w:tcPr>
          <w:p>
            <w:r>
              <w:rPr>
                <w:sz w:val="16"/>
              </w:rPr>
              <w:t>Per-worker + employer API</w:t>
            </w:r>
          </w:p>
        </w:tc>
      </w:tr>
      <w:tr>
        <w:tc>
          <w:tcPr>
            <w:tcW w:type="dxa" w:w="1930"/>
          </w:tcPr>
          <w:p>
            <w:r>
              <w:rPr>
                <w:sz w:val="16"/>
              </w:rPr>
              <w:t>#14</w:t>
            </w:r>
          </w:p>
        </w:tc>
        <w:tc>
          <w:tcPr>
            <w:tcW w:type="dxa" w:w="1930"/>
          </w:tcPr>
          <w:p>
            <w:r>
              <w:rPr>
                <w:sz w:val="16"/>
              </w:rPr>
              <w:t>LUXURY DOCK &amp; MARINE CONCIERGE</w:t>
            </w:r>
          </w:p>
        </w:tc>
        <w:tc>
          <w:tcPr>
            <w:tcW w:type="dxa" w:w="1930"/>
            <w:shd w:val="clear" w:color="auto" w:fill="e8eaf6"/>
          </w:tcPr>
          <w:p>
            <w:r>
              <w:rPr>
                <w:sz w:val="16"/>
              </w:rPr>
              <w:t>★★★★☆ 4/5</w:t>
            </w:r>
          </w:p>
        </w:tc>
        <w:tc>
          <w:tcPr>
            <w:tcW w:type="dxa" w:w="1930"/>
          </w:tcPr>
          <w:p>
            <w:r>
              <w:rPr>
                <w:sz w:val="16"/>
              </w:rPr>
              <w:t>Trust + Geographic</w:t>
            </w:r>
          </w:p>
        </w:tc>
        <w:tc>
          <w:tcPr>
            <w:tcW w:type="dxa" w:w="1930"/>
          </w:tcPr>
          <w:p>
            <w:r>
              <w:rPr>
                <w:sz w:val="16"/>
              </w:rPr>
              <w:t>Per-service + membership</w:t>
            </w:r>
          </w:p>
        </w:tc>
      </w:tr>
      <w:tr>
        <w:tc>
          <w:tcPr>
            <w:tcW w:type="dxa" w:w="1930"/>
          </w:tcPr>
          <w:p>
            <w:r>
              <w:rPr>
                <w:sz w:val="16"/>
              </w:rPr>
              <w:t>#15</w:t>
            </w:r>
          </w:p>
        </w:tc>
        <w:tc>
          <w:tcPr>
            <w:tcW w:type="dxa" w:w="1930"/>
          </w:tcPr>
          <w:p>
            <w:r>
              <w:rPr>
                <w:sz w:val="16"/>
              </w:rPr>
              <w:t>SENIOR TECH INSTALL BRIGADE</w:t>
            </w:r>
          </w:p>
        </w:tc>
        <w:tc>
          <w:tcPr>
            <w:tcW w:type="dxa" w:w="1930"/>
            <w:shd w:val="clear" w:color="auto" w:fill="f5f5f5"/>
          </w:tcPr>
          <w:p>
            <w:r>
              <w:rPr>
                <w:sz w:val="16"/>
              </w:rPr>
              <w:t>★★★☆☆ 3/5</w:t>
            </w:r>
          </w:p>
        </w:tc>
        <w:tc>
          <w:tcPr>
            <w:tcW w:type="dxa" w:w="1930"/>
          </w:tcPr>
          <w:p>
            <w:r>
              <w:rPr>
                <w:sz w:val="16"/>
              </w:rPr>
              <w:t>Trust + Brand</w:t>
            </w:r>
          </w:p>
        </w:tc>
        <w:tc>
          <w:tcPr>
            <w:tcW w:type="dxa" w:w="1930"/>
          </w:tcPr>
          <w:p>
            <w:r>
              <w:rPr>
                <w:sz w:val="16"/>
              </w:rPr>
              <w:t>Per-visit + subscription</w:t>
            </w:r>
          </w:p>
        </w:tc>
      </w:tr>
      <w:tr>
        <w:tc>
          <w:tcPr>
            <w:tcW w:type="dxa" w:w="1930"/>
          </w:tcPr>
          <w:p>
            <w:r>
              <w:rPr>
                <w:sz w:val="16"/>
              </w:rPr>
              <w:t>#16</w:t>
            </w:r>
          </w:p>
        </w:tc>
        <w:tc>
          <w:tcPr>
            <w:tcW w:type="dxa" w:w="1930"/>
          </w:tcPr>
          <w:p>
            <w:r>
              <w:rPr>
                <w:sz w:val="16"/>
              </w:rPr>
              <w:t>COASTAL PROPERTY WINTERIZATION</w:t>
            </w:r>
          </w:p>
        </w:tc>
        <w:tc>
          <w:tcPr>
            <w:tcW w:type="dxa" w:w="1930"/>
            <w:shd w:val="clear" w:color="auto" w:fill="e8f5e9"/>
          </w:tcPr>
          <w:p>
            <w:r>
              <w:rPr>
                <w:sz w:val="16"/>
              </w:rPr>
              <w:t>★★★★★ 5/5</w:t>
            </w:r>
          </w:p>
        </w:tc>
        <w:tc>
          <w:tcPr>
            <w:tcW w:type="dxa" w:w="1930"/>
          </w:tcPr>
          <w:p>
            <w:r>
              <w:rPr>
                <w:sz w:val="16"/>
              </w:rPr>
              <w:t>Geographic + Trust</w:t>
            </w:r>
          </w:p>
        </w:tc>
        <w:tc>
          <w:tcPr>
            <w:tcW w:type="dxa" w:w="1930"/>
          </w:tcPr>
          <w:p>
            <w:r>
              <w:rPr>
                <w:sz w:val="16"/>
              </w:rPr>
              <w:t>Seasonal package + monitoring</w:t>
            </w:r>
          </w:p>
        </w:tc>
      </w:tr>
      <w:tr>
        <w:tc>
          <w:tcPr>
            <w:tcW w:type="dxa" w:w="1930"/>
          </w:tcPr>
          <w:p>
            <w:r>
              <w:rPr>
                <w:sz w:val="16"/>
              </w:rPr>
              <w:t>#17</w:t>
            </w:r>
          </w:p>
        </w:tc>
        <w:tc>
          <w:tcPr>
            <w:tcW w:type="dxa" w:w="1930"/>
          </w:tcPr>
          <w:p>
            <w:r>
              <w:rPr>
                <w:sz w:val="16"/>
              </w:rPr>
              <w:t>LICENSED DRONE SURVEY NETWORK</w:t>
            </w:r>
          </w:p>
        </w:tc>
        <w:tc>
          <w:tcPr>
            <w:tcW w:type="dxa" w:w="1930"/>
            <w:shd w:val="clear" w:color="auto" w:fill="e8eaf6"/>
          </w:tcPr>
          <w:p>
            <w:r>
              <w:rPr>
                <w:sz w:val="16"/>
              </w:rPr>
              <w:t>★★★★☆ 4/5</w:t>
            </w:r>
          </w:p>
        </w:tc>
        <w:tc>
          <w:tcPr>
            <w:tcW w:type="dxa" w:w="1930"/>
          </w:tcPr>
          <w:p>
            <w:r>
              <w:rPr>
                <w:sz w:val="16"/>
              </w:rPr>
              <w:t>Regulatory + Physical</w:t>
            </w:r>
          </w:p>
        </w:tc>
        <w:tc>
          <w:tcPr>
            <w:tcW w:type="dxa" w:w="1930"/>
          </w:tcPr>
          <w:p>
            <w:r>
              <w:rPr>
                <w:sz w:val="16"/>
              </w:rPr>
              <w:t>Per-survey + contracts</w:t>
            </w:r>
          </w:p>
        </w:tc>
      </w:tr>
      <w:tr>
        <w:tc>
          <w:tcPr>
            <w:tcW w:type="dxa" w:w="1930"/>
          </w:tcPr>
          <w:p>
            <w:r>
              <w:rPr>
                <w:sz w:val="16"/>
              </w:rPr>
              <w:t>#18</w:t>
            </w:r>
          </w:p>
        </w:tc>
        <w:tc>
          <w:tcPr>
            <w:tcW w:type="dxa" w:w="1930"/>
          </w:tcPr>
          <w:p>
            <w:r>
              <w:rPr>
                <w:sz w:val="16"/>
              </w:rPr>
              <w:t>FRESH CATCH DIRECT</w:t>
            </w:r>
          </w:p>
        </w:tc>
        <w:tc>
          <w:tcPr>
            <w:tcW w:type="dxa" w:w="1930"/>
            <w:shd w:val="clear" w:color="auto" w:fill="e8eaf6"/>
          </w:tcPr>
          <w:p>
            <w:r>
              <w:rPr>
                <w:sz w:val="16"/>
              </w:rPr>
              <w:t>★★★★☆ 4/5</w:t>
            </w:r>
          </w:p>
        </w:tc>
        <w:tc>
          <w:tcPr>
            <w:tcW w:type="dxa" w:w="1930"/>
          </w:tcPr>
          <w:p>
            <w:r>
              <w:rPr>
                <w:sz w:val="16"/>
              </w:rPr>
              <w:t>Physical + Geographic</w:t>
            </w:r>
          </w:p>
        </w:tc>
        <w:tc>
          <w:tcPr>
            <w:tcW w:type="dxa" w:w="1930"/>
          </w:tcPr>
          <w:p>
            <w:r>
              <w:rPr>
                <w:sz w:val="16"/>
              </w:rPr>
              <w:t>Margin + subscription</w:t>
            </w:r>
          </w:p>
        </w:tc>
      </w:tr>
      <w:tr>
        <w:tc>
          <w:tcPr>
            <w:tcW w:type="dxa" w:w="1930"/>
          </w:tcPr>
          <w:p>
            <w:r>
              <w:rPr>
                <w:sz w:val="16"/>
              </w:rPr>
              <w:t>#19</w:t>
            </w:r>
          </w:p>
        </w:tc>
        <w:tc>
          <w:tcPr>
            <w:tcW w:type="dxa" w:w="1930"/>
          </w:tcPr>
          <w:p>
            <w:r>
              <w:rPr>
                <w:sz w:val="16"/>
              </w:rPr>
              <w:t>ACCESSIBLE HOME MODIFICATION</w:t>
            </w:r>
          </w:p>
        </w:tc>
        <w:tc>
          <w:tcPr>
            <w:tcW w:type="dxa" w:w="1930"/>
            <w:shd w:val="clear" w:color="auto" w:fill="e8eaf6"/>
          </w:tcPr>
          <w:p>
            <w:r>
              <w:rPr>
                <w:sz w:val="16"/>
              </w:rPr>
              <w:t>★★★★☆ 4/5</w:t>
            </w:r>
          </w:p>
        </w:tc>
        <w:tc>
          <w:tcPr>
            <w:tcW w:type="dxa" w:w="1930"/>
          </w:tcPr>
          <w:p>
            <w:r>
              <w:rPr>
                <w:sz w:val="16"/>
              </w:rPr>
              <w:t>Regulatory + Medicare</w:t>
            </w:r>
          </w:p>
        </w:tc>
        <w:tc>
          <w:tcPr>
            <w:tcW w:type="dxa" w:w="1930"/>
          </w:tcPr>
          <w:p>
            <w:r>
              <w:rPr>
                <w:sz w:val="16"/>
              </w:rPr>
              <w:t>Per-project + reimbursement</w:t>
            </w:r>
          </w:p>
        </w:tc>
      </w:tr>
      <w:tr>
        <w:tc>
          <w:tcPr>
            <w:tcW w:type="dxa" w:w="1930"/>
          </w:tcPr>
          <w:p>
            <w:r>
              <w:rPr>
                <w:sz w:val="16"/>
              </w:rPr>
              <w:t>#20</w:t>
            </w:r>
          </w:p>
        </w:tc>
        <w:tc>
          <w:tcPr>
            <w:tcW w:type="dxa" w:w="1930"/>
          </w:tcPr>
          <w:p>
            <w:r>
              <w:rPr>
                <w:sz w:val="16"/>
              </w:rPr>
              <w:t>STORM DAMAGE RAPID RESPONSE</w:t>
            </w:r>
          </w:p>
        </w:tc>
        <w:tc>
          <w:tcPr>
            <w:tcW w:type="dxa" w:w="1930"/>
            <w:shd w:val="clear" w:color="auto" w:fill="e8f5e9"/>
          </w:tcPr>
          <w:p>
            <w:r>
              <w:rPr>
                <w:sz w:val="16"/>
              </w:rPr>
              <w:t>★★★★★ 5/5</w:t>
            </w:r>
          </w:p>
        </w:tc>
        <w:tc>
          <w:tcPr>
            <w:tcW w:type="dxa" w:w="1930"/>
          </w:tcPr>
          <w:p>
            <w:r>
              <w:rPr>
                <w:sz w:val="16"/>
              </w:rPr>
              <w:t>Geographic + Speed</w:t>
            </w:r>
          </w:p>
        </w:tc>
        <w:tc>
          <w:tcPr>
            <w:tcW w:type="dxa" w:w="1930"/>
          </w:tcPr>
          <w:p>
            <w:r>
              <w:rPr>
                <w:sz w:val="16"/>
              </w:rPr>
              <w:t>Per-assessment + vendor</w:t>
            </w:r>
          </w:p>
        </w:tc>
      </w:tr>
      <w:tr>
        <w:tc>
          <w:tcPr>
            <w:tcW w:type="dxa" w:w="1930"/>
          </w:tcPr>
          <w:p>
            <w:r>
              <w:rPr>
                <w:sz w:val="16"/>
              </w:rPr>
              <w:t>#21</w:t>
            </w:r>
          </w:p>
        </w:tc>
        <w:tc>
          <w:tcPr>
            <w:tcW w:type="dxa" w:w="1930"/>
          </w:tcPr>
          <w:p>
            <w:r>
              <w:rPr>
                <w:sz w:val="16"/>
              </w:rPr>
              <w:t>AGRICULTURAL SOIL SERVICE</w:t>
            </w:r>
          </w:p>
        </w:tc>
        <w:tc>
          <w:tcPr>
            <w:tcW w:type="dxa" w:w="1930"/>
            <w:shd w:val="clear" w:color="auto" w:fill="f5f5f5"/>
          </w:tcPr>
          <w:p>
            <w:r>
              <w:rPr>
                <w:sz w:val="16"/>
              </w:rPr>
              <w:t>★★☆☆☆ 2/5</w:t>
            </w:r>
          </w:p>
        </w:tc>
        <w:tc>
          <w:tcPr>
            <w:tcW w:type="dxa" w:w="1930"/>
          </w:tcPr>
          <w:p>
            <w:r>
              <w:rPr>
                <w:sz w:val="16"/>
              </w:rPr>
              <w:t>Physical + Trust</w:t>
            </w:r>
          </w:p>
        </w:tc>
        <w:tc>
          <w:tcPr>
            <w:tcW w:type="dxa" w:w="1930"/>
          </w:tcPr>
          <w:p>
            <w:r>
              <w:rPr>
                <w:sz w:val="16"/>
              </w:rPr>
              <w:t>Per-assessment + subscription</w:t>
            </w:r>
          </w:p>
        </w:tc>
      </w:tr>
      <w:tr>
        <w:tc>
          <w:tcPr>
            <w:tcW w:type="dxa" w:w="1930"/>
          </w:tcPr>
          <w:p>
            <w:r>
              <w:rPr>
                <w:sz w:val="16"/>
              </w:rPr>
              <w:t>#22</w:t>
            </w:r>
          </w:p>
        </w:tc>
        <w:tc>
          <w:tcPr>
            <w:tcW w:type="dxa" w:w="1930"/>
          </w:tcPr>
          <w:p>
            <w:r>
              <w:rPr>
                <w:sz w:val="16"/>
              </w:rPr>
              <w:t>CUSTOM MASONRY AI SERVICE</w:t>
            </w:r>
          </w:p>
        </w:tc>
        <w:tc>
          <w:tcPr>
            <w:tcW w:type="dxa" w:w="1930"/>
            <w:shd w:val="clear" w:color="auto" w:fill="e8eaf6"/>
          </w:tcPr>
          <w:p>
            <w:r>
              <w:rPr>
                <w:sz w:val="16"/>
              </w:rPr>
              <w:t>★★★★☆ 4/5</w:t>
            </w:r>
          </w:p>
        </w:tc>
        <w:tc>
          <w:tcPr>
            <w:tcW w:type="dxa" w:w="1930"/>
          </w:tcPr>
          <w:p>
            <w:r>
              <w:rPr>
                <w:sz w:val="16"/>
              </w:rPr>
              <w:t>Physical + Brand</w:t>
            </w:r>
          </w:p>
        </w:tc>
        <w:tc>
          <w:tcPr>
            <w:tcW w:type="dxa" w:w="1930"/>
          </w:tcPr>
          <w:p>
            <w:r>
              <w:rPr>
                <w:sz w:val="16"/>
              </w:rPr>
              <w:t>Project-based + materials</w:t>
            </w:r>
          </w:p>
        </w:tc>
      </w:tr>
      <w:tr>
        <w:tc>
          <w:tcPr>
            <w:tcW w:type="dxa" w:w="1930"/>
          </w:tcPr>
          <w:p>
            <w:r>
              <w:rPr>
                <w:sz w:val="16"/>
              </w:rPr>
              <w:t>#23</w:t>
            </w:r>
          </w:p>
        </w:tc>
        <w:tc>
          <w:tcPr>
            <w:tcW w:type="dxa" w:w="1930"/>
          </w:tcPr>
          <w:p>
            <w:r>
              <w:rPr>
                <w:sz w:val="16"/>
              </w:rPr>
              <w:t>COMMUNITY SOLAR INSTALLER</w:t>
            </w:r>
          </w:p>
        </w:tc>
        <w:tc>
          <w:tcPr>
            <w:tcW w:type="dxa" w:w="1930"/>
            <w:shd w:val="clear" w:color="auto" w:fill="f5f5f5"/>
          </w:tcPr>
          <w:p>
            <w:r>
              <w:rPr>
                <w:sz w:val="16"/>
              </w:rPr>
              <w:t>★★★☆☆ 3/5</w:t>
            </w:r>
          </w:p>
        </w:tc>
        <w:tc>
          <w:tcPr>
            <w:tcW w:type="dxa" w:w="1930"/>
          </w:tcPr>
          <w:p>
            <w:r>
              <w:rPr>
                <w:sz w:val="16"/>
              </w:rPr>
              <w:t>Regulatory + Physical</w:t>
            </w:r>
          </w:p>
        </w:tc>
        <w:tc>
          <w:tcPr>
            <w:tcW w:type="dxa" w:w="1930"/>
          </w:tcPr>
          <w:p>
            <w:r>
              <w:rPr>
                <w:sz w:val="16"/>
              </w:rPr>
              <w:t>Per-installation + monitoring</w:t>
            </w:r>
          </w:p>
        </w:tc>
      </w:tr>
      <w:tr>
        <w:tc>
          <w:tcPr>
            <w:tcW w:type="dxa" w:w="1930"/>
          </w:tcPr>
          <w:p>
            <w:r>
              <w:rPr>
                <w:sz w:val="16"/>
              </w:rPr>
              <w:t>#24</w:t>
            </w:r>
          </w:p>
        </w:tc>
        <w:tc>
          <w:tcPr>
            <w:tcW w:type="dxa" w:w="1930"/>
          </w:tcPr>
          <w:p>
            <w:r>
              <w:rPr>
                <w:sz w:val="16"/>
              </w:rPr>
              <w:t>MUNICIPAL COMPLIANCE PATROL</w:t>
            </w:r>
          </w:p>
        </w:tc>
        <w:tc>
          <w:tcPr>
            <w:tcW w:type="dxa" w:w="1930"/>
            <w:shd w:val="clear" w:color="auto" w:fill="e8f5e9"/>
          </w:tcPr>
          <w:p>
            <w:r>
              <w:rPr>
                <w:sz w:val="16"/>
              </w:rPr>
              <w:t>★★★★★ 5/5</w:t>
            </w:r>
          </w:p>
        </w:tc>
        <w:tc>
          <w:tcPr>
            <w:tcW w:type="dxa" w:w="1930"/>
          </w:tcPr>
          <w:p>
            <w:r>
              <w:rPr>
                <w:sz w:val="16"/>
              </w:rPr>
              <w:t>Regulatory + Data</w:t>
            </w:r>
          </w:p>
        </w:tc>
        <w:tc>
          <w:tcPr>
            <w:tcW w:type="dxa" w:w="1930"/>
          </w:tcPr>
          <w:p>
            <w:r>
              <w:rPr>
                <w:sz w:val="16"/>
              </w:rPr>
              <w:t>Subscription + defense fee</w:t>
            </w:r>
          </w:p>
        </w:tc>
      </w:tr>
      <w:tr>
        <w:tc>
          <w:tcPr>
            <w:tcW w:type="dxa" w:w="1930"/>
          </w:tcPr>
          <w:p>
            <w:r>
              <w:rPr>
                <w:sz w:val="16"/>
              </w:rPr>
              <w:t>#25</w:t>
            </w:r>
          </w:p>
        </w:tc>
        <w:tc>
          <w:tcPr>
            <w:tcW w:type="dxa" w:w="1930"/>
          </w:tcPr>
          <w:p>
            <w:r>
              <w:rPr>
                <w:sz w:val="16"/>
              </w:rPr>
              <w:t>CONSTRUCTION MATERIALS EXCHANGE</w:t>
            </w:r>
          </w:p>
        </w:tc>
        <w:tc>
          <w:tcPr>
            <w:tcW w:type="dxa" w:w="1930"/>
            <w:shd w:val="clear" w:color="auto" w:fill="e8f5e9"/>
          </w:tcPr>
          <w:p>
            <w:r>
              <w:rPr>
                <w:sz w:val="16"/>
              </w:rPr>
              <w:t>★★★★★ 5/5</w:t>
            </w:r>
          </w:p>
        </w:tc>
        <w:tc>
          <w:tcPr>
            <w:tcW w:type="dxa" w:w="1930"/>
          </w:tcPr>
          <w:p>
            <w:r>
              <w:rPr>
                <w:sz w:val="16"/>
              </w:rPr>
              <w:t>Physical + Network</w:t>
            </w:r>
          </w:p>
        </w:tc>
        <w:tc>
          <w:tcPr>
            <w:tcW w:type="dxa" w:w="1930"/>
          </w:tcPr>
          <w:p>
            <w:r>
              <w:rPr>
                <w:sz w:val="16"/>
              </w:rPr>
              <w:t>Transaction + storage fee</w:t>
            </w:r>
          </w:p>
        </w:tc>
      </w:tr>
      <w:tr>
        <w:tc>
          <w:tcPr>
            <w:tcW w:type="dxa" w:w="1930"/>
          </w:tcPr>
          <w:p>
            <w:r>
              <w:rPr>
                <w:sz w:val="16"/>
              </w:rPr>
              <w:t>#26</w:t>
            </w:r>
          </w:p>
        </w:tc>
        <w:tc>
          <w:tcPr>
            <w:tcW w:type="dxa" w:w="1930"/>
          </w:tcPr>
          <w:p>
            <w:r>
              <w:rPr>
                <w:sz w:val="16"/>
              </w:rPr>
              <w:t>WATERFRONT DOCK BUILDER</w:t>
            </w:r>
          </w:p>
        </w:tc>
        <w:tc>
          <w:tcPr>
            <w:tcW w:type="dxa" w:w="1930"/>
            <w:shd w:val="clear" w:color="auto" w:fill="e8f5e9"/>
          </w:tcPr>
          <w:p>
            <w:r>
              <w:rPr>
                <w:sz w:val="16"/>
              </w:rPr>
              <w:t>★★★★★ 5/5</w:t>
            </w:r>
          </w:p>
        </w:tc>
        <w:tc>
          <w:tcPr>
            <w:tcW w:type="dxa" w:w="1930"/>
          </w:tcPr>
          <w:p>
            <w:r>
              <w:rPr>
                <w:sz w:val="16"/>
              </w:rPr>
              <w:t>Regulatory + Physical</w:t>
            </w:r>
          </w:p>
        </w:tc>
        <w:tc>
          <w:tcPr>
            <w:tcW w:type="dxa" w:w="1930"/>
          </w:tcPr>
          <w:p>
            <w:r>
              <w:rPr>
                <w:sz w:val="16"/>
              </w:rPr>
              <w:t>Per-project + maintenance</w:t>
            </w:r>
          </w:p>
        </w:tc>
      </w:tr>
      <w:tr>
        <w:tc>
          <w:tcPr>
            <w:tcW w:type="dxa" w:w="1930"/>
          </w:tcPr>
          <w:p>
            <w:r>
              <w:rPr>
                <w:sz w:val="16"/>
              </w:rPr>
              <w:t>#27</w:t>
            </w:r>
          </w:p>
        </w:tc>
        <w:tc>
          <w:tcPr>
            <w:tcW w:type="dxa" w:w="1930"/>
          </w:tcPr>
          <w:p>
            <w:r>
              <w:rPr>
                <w:sz w:val="16"/>
              </w:rPr>
              <w:t>FOOD TRUCK COMMISSARY NETWORK</w:t>
            </w:r>
          </w:p>
        </w:tc>
        <w:tc>
          <w:tcPr>
            <w:tcW w:type="dxa" w:w="1930"/>
            <w:shd w:val="clear" w:color="auto" w:fill="f5f5f5"/>
          </w:tcPr>
          <w:p>
            <w:r>
              <w:rPr>
                <w:sz w:val="16"/>
              </w:rPr>
              <w:t>★★☆☆☆ 2/5</w:t>
            </w:r>
          </w:p>
        </w:tc>
        <w:tc>
          <w:tcPr>
            <w:tcW w:type="dxa" w:w="1930"/>
          </w:tcPr>
          <w:p>
            <w:r>
              <w:rPr>
                <w:sz w:val="16"/>
              </w:rPr>
              <w:t>Regulatory + Physical</w:t>
            </w:r>
          </w:p>
        </w:tc>
        <w:tc>
          <w:tcPr>
            <w:tcW w:type="dxa" w:w="1930"/>
          </w:tcPr>
          <w:p>
            <w:r>
              <w:rPr>
                <w:sz w:val="16"/>
              </w:rPr>
              <w:t>Shift rental + membership</w:t>
            </w:r>
          </w:p>
        </w:tc>
      </w:tr>
      <w:tr>
        <w:tc>
          <w:tcPr>
            <w:tcW w:type="dxa" w:w="1930"/>
          </w:tcPr>
          <w:p>
            <w:r>
              <w:rPr>
                <w:sz w:val="16"/>
              </w:rPr>
              <w:t>#28</w:t>
            </w:r>
          </w:p>
        </w:tc>
        <w:tc>
          <w:tcPr>
            <w:tcW w:type="dxa" w:w="1930"/>
          </w:tcPr>
          <w:p>
            <w:r>
              <w:rPr>
                <w:sz w:val="16"/>
              </w:rPr>
              <w:t>ESTATE CLEARANCE &amp; CATALOGING</w:t>
            </w:r>
          </w:p>
        </w:tc>
        <w:tc>
          <w:tcPr>
            <w:tcW w:type="dxa" w:w="1930"/>
            <w:shd w:val="clear" w:color="auto" w:fill="f5f5f5"/>
          </w:tcPr>
          <w:p>
            <w:r>
              <w:rPr>
                <w:sz w:val="16"/>
              </w:rPr>
              <w:t>★★★☆☆ 3/5</w:t>
            </w:r>
          </w:p>
        </w:tc>
        <w:tc>
          <w:tcPr>
            <w:tcW w:type="dxa" w:w="1930"/>
          </w:tcPr>
          <w:p>
            <w:r>
              <w:rPr>
                <w:sz w:val="16"/>
              </w:rPr>
              <w:t>Trust + Brand</w:t>
            </w:r>
          </w:p>
        </w:tc>
        <w:tc>
          <w:tcPr>
            <w:tcW w:type="dxa" w:w="1930"/>
          </w:tcPr>
          <w:p>
            <w:r>
              <w:rPr>
                <w:sz w:val="16"/>
              </w:rPr>
              <w:t>Flat fee + auction commission</w:t>
            </w:r>
          </w:p>
        </w:tc>
      </w:tr>
      <w:tr>
        <w:tc>
          <w:tcPr>
            <w:tcW w:type="dxa" w:w="1930"/>
          </w:tcPr>
          <w:p>
            <w:r>
              <w:rPr>
                <w:sz w:val="16"/>
              </w:rPr>
              <w:t>#29</w:t>
            </w:r>
          </w:p>
        </w:tc>
        <w:tc>
          <w:tcPr>
            <w:tcW w:type="dxa" w:w="1930"/>
          </w:tcPr>
          <w:p>
            <w:r>
              <w:rPr>
                <w:sz w:val="16"/>
              </w:rPr>
              <w:t>HYPER-LOCAL MEDIA NETWORK</w:t>
            </w:r>
          </w:p>
        </w:tc>
        <w:tc>
          <w:tcPr>
            <w:tcW w:type="dxa" w:w="1930"/>
            <w:shd w:val="clear" w:color="auto" w:fill="f5f5f5"/>
          </w:tcPr>
          <w:p>
            <w:r>
              <w:rPr>
                <w:sz w:val="16"/>
              </w:rPr>
              <w:t>★★★☆☆ 3/5</w:t>
            </w:r>
          </w:p>
        </w:tc>
        <w:tc>
          <w:tcPr>
            <w:tcW w:type="dxa" w:w="1930"/>
          </w:tcPr>
          <w:p>
            <w:r>
              <w:rPr>
                <w:sz w:val="16"/>
              </w:rPr>
              <w:t>Trust + Brand</w:t>
            </w:r>
          </w:p>
        </w:tc>
        <w:tc>
          <w:tcPr>
            <w:tcW w:type="dxa" w:w="1930"/>
          </w:tcPr>
          <w:p>
            <w:r>
              <w:rPr>
                <w:sz w:val="16"/>
              </w:rPr>
              <w:t>Subscriptions + advertising</w:t>
            </w:r>
          </w:p>
        </w:tc>
      </w:tr>
      <w:tr>
        <w:tc>
          <w:tcPr>
            <w:tcW w:type="dxa" w:w="1930"/>
          </w:tcPr>
          <w:p>
            <w:r>
              <w:rPr>
                <w:sz w:val="16"/>
              </w:rPr>
              <w:t>#30</w:t>
            </w:r>
          </w:p>
        </w:tc>
        <w:tc>
          <w:tcPr>
            <w:tcW w:type="dxa" w:w="1930"/>
          </w:tcPr>
          <w:p>
            <w:r>
              <w:rPr>
                <w:sz w:val="16"/>
              </w:rPr>
              <w:t>VACATION RENTAL TURNOVER SERVICE</w:t>
            </w:r>
          </w:p>
        </w:tc>
        <w:tc>
          <w:tcPr>
            <w:tcW w:type="dxa" w:w="1930"/>
            <w:shd w:val="clear" w:color="auto" w:fill="e8eaf6"/>
          </w:tcPr>
          <w:p>
            <w:r>
              <w:rPr>
                <w:sz w:val="16"/>
              </w:rPr>
              <w:t>★★★★☆ 4/5</w:t>
            </w:r>
          </w:p>
        </w:tc>
        <w:tc>
          <w:tcPr>
            <w:tcW w:type="dxa" w:w="1930"/>
          </w:tcPr>
          <w:p>
            <w:r>
              <w:rPr>
                <w:sz w:val="16"/>
              </w:rPr>
              <w:t>Trust + Geographic</w:t>
            </w:r>
          </w:p>
        </w:tc>
        <w:tc>
          <w:tcPr>
            <w:tcW w:type="dxa" w:w="1930"/>
          </w:tcPr>
          <w:p>
            <w:r>
              <w:rPr>
                <w:sz w:val="16"/>
              </w:rPr>
              <w:t>Per-turnover + subscription</w:t>
            </w:r>
          </w:p>
        </w:tc>
      </w:tr>
      <w:tr>
        <w:tc>
          <w:tcPr>
            <w:tcW w:type="dxa" w:w="1930"/>
          </w:tcPr>
          <w:p>
            <w:r>
              <w:rPr>
                <w:sz w:val="16"/>
              </w:rPr>
              <w:t>#31</w:t>
            </w:r>
          </w:p>
        </w:tc>
        <w:tc>
          <w:tcPr>
            <w:tcW w:type="dxa" w:w="1930"/>
          </w:tcPr>
          <w:p>
            <w:r>
              <w:rPr>
                <w:sz w:val="16"/>
              </w:rPr>
              <w:t>RAINWATER HARVESTING INSTALLER</w:t>
            </w:r>
          </w:p>
        </w:tc>
        <w:tc>
          <w:tcPr>
            <w:tcW w:type="dxa" w:w="1930"/>
            <w:shd w:val="clear" w:color="auto" w:fill="f5f5f5"/>
          </w:tcPr>
          <w:p>
            <w:r>
              <w:rPr>
                <w:sz w:val="16"/>
              </w:rPr>
              <w:t>★★★☆☆ 3/5</w:t>
            </w:r>
          </w:p>
        </w:tc>
        <w:tc>
          <w:tcPr>
            <w:tcW w:type="dxa" w:w="1930"/>
          </w:tcPr>
          <w:p>
            <w:r>
              <w:rPr>
                <w:sz w:val="16"/>
              </w:rPr>
              <w:t>Regulatory + Physical</w:t>
            </w:r>
          </w:p>
        </w:tc>
        <w:tc>
          <w:tcPr>
            <w:tcW w:type="dxa" w:w="1930"/>
          </w:tcPr>
          <w:p>
            <w:r>
              <w:rPr>
                <w:sz w:val="16"/>
              </w:rPr>
              <w:t>Per-installation + maintenance</w:t>
            </w:r>
          </w:p>
        </w:tc>
      </w:tr>
      <w:tr>
        <w:tc>
          <w:tcPr>
            <w:tcW w:type="dxa" w:w="1930"/>
          </w:tcPr>
          <w:p>
            <w:r>
              <w:rPr>
                <w:sz w:val="16"/>
              </w:rPr>
              <w:t>#32</w:t>
            </w:r>
          </w:p>
        </w:tc>
        <w:tc>
          <w:tcPr>
            <w:tcW w:type="dxa" w:w="1930"/>
          </w:tcPr>
          <w:p>
            <w:r>
              <w:rPr>
                <w:sz w:val="16"/>
              </w:rPr>
              <w:t>CLINICAL TRIAL SITE OPERATOR</w:t>
            </w:r>
          </w:p>
        </w:tc>
        <w:tc>
          <w:tcPr>
            <w:tcW w:type="dxa" w:w="1930"/>
            <w:shd w:val="clear" w:color="auto" w:fill="f5f5f5"/>
          </w:tcPr>
          <w:p>
            <w:r>
              <w:rPr>
                <w:sz w:val="16"/>
              </w:rPr>
              <w:t>★☆☆☆☆ 1/5</w:t>
            </w:r>
          </w:p>
        </w:tc>
        <w:tc>
          <w:tcPr>
            <w:tcW w:type="dxa" w:w="1930"/>
          </w:tcPr>
          <w:p>
            <w:r>
              <w:rPr>
                <w:sz w:val="16"/>
              </w:rPr>
              <w:t>Regulatory + Physical</w:t>
            </w:r>
          </w:p>
        </w:tc>
        <w:tc>
          <w:tcPr>
            <w:tcW w:type="dxa" w:w="1930"/>
          </w:tcPr>
          <w:p>
            <w:r>
              <w:rPr>
                <w:sz w:val="16"/>
              </w:rPr>
              <w:t>Per-patient + site contracts</w:t>
            </w:r>
          </w:p>
        </w:tc>
      </w:tr>
      <w:tr>
        <w:tc>
          <w:tcPr>
            <w:tcW w:type="dxa" w:w="1930"/>
          </w:tcPr>
          <w:p>
            <w:r>
              <w:rPr>
                <w:sz w:val="16"/>
              </w:rPr>
              <w:t>#33</w:t>
            </w:r>
          </w:p>
        </w:tc>
        <w:tc>
          <w:tcPr>
            <w:tcW w:type="dxa" w:w="1930"/>
          </w:tcPr>
          <w:p>
            <w:r>
              <w:rPr>
                <w:sz w:val="16"/>
              </w:rPr>
              <w:t>FIRE SUPPRESSION MAINTENANCE NETWORK</w:t>
            </w:r>
          </w:p>
        </w:tc>
        <w:tc>
          <w:tcPr>
            <w:tcW w:type="dxa" w:w="1930"/>
            <w:shd w:val="clear" w:color="auto" w:fill="f5f5f5"/>
          </w:tcPr>
          <w:p>
            <w:r>
              <w:rPr>
                <w:sz w:val="16"/>
              </w:rPr>
              <w:t>★★★☆☆ 3/5</w:t>
            </w:r>
          </w:p>
        </w:tc>
        <w:tc>
          <w:tcPr>
            <w:tcW w:type="dxa" w:w="1930"/>
          </w:tcPr>
          <w:p>
            <w:r>
              <w:rPr>
                <w:sz w:val="16"/>
              </w:rPr>
              <w:t>Regulatory + Trust</w:t>
            </w:r>
          </w:p>
        </w:tc>
        <w:tc>
          <w:tcPr>
            <w:tcW w:type="dxa" w:w="1930"/>
          </w:tcPr>
          <w:p>
            <w:r>
              <w:rPr>
                <w:sz w:val="16"/>
              </w:rPr>
              <w:t>Per-inspection + subscription</w:t>
            </w:r>
          </w:p>
        </w:tc>
      </w:tr>
      <w:tr>
        <w:tc>
          <w:tcPr>
            <w:tcW w:type="dxa" w:w="1930"/>
          </w:tcPr>
          <w:p>
            <w:r>
              <w:rPr>
                <w:sz w:val="16"/>
              </w:rPr>
              <w:t>#34</w:t>
            </w:r>
          </w:p>
        </w:tc>
        <w:tc>
          <w:tcPr>
            <w:tcW w:type="dxa" w:w="1930"/>
          </w:tcPr>
          <w:p>
            <w:r>
              <w:rPr>
                <w:sz w:val="16"/>
              </w:rPr>
              <w:t>AUTONOMOUS FLEET MAINTENANCE HUB</w:t>
            </w:r>
          </w:p>
        </w:tc>
        <w:tc>
          <w:tcPr>
            <w:tcW w:type="dxa" w:w="1930"/>
            <w:shd w:val="clear" w:color="auto" w:fill="f5f5f5"/>
          </w:tcPr>
          <w:p>
            <w:r>
              <w:rPr>
                <w:sz w:val="16"/>
              </w:rPr>
              <w:t>★★☆☆☆ 2/5</w:t>
            </w:r>
          </w:p>
        </w:tc>
        <w:tc>
          <w:tcPr>
            <w:tcW w:type="dxa" w:w="1930"/>
          </w:tcPr>
          <w:p>
            <w:r>
              <w:rPr>
                <w:sz w:val="16"/>
              </w:rPr>
              <w:t>Physical + Data</w:t>
            </w:r>
          </w:p>
        </w:tc>
        <w:tc>
          <w:tcPr>
            <w:tcW w:type="dxa" w:w="1930"/>
          </w:tcPr>
          <w:p>
            <w:r>
              <w:rPr>
                <w:sz w:val="16"/>
              </w:rPr>
              <w:t>Subscription + labor</w:t>
            </w:r>
          </w:p>
        </w:tc>
      </w:tr>
      <w:tr>
        <w:tc>
          <w:tcPr>
            <w:tcW w:type="dxa" w:w="1930"/>
          </w:tcPr>
          <w:p>
            <w:r>
              <w:rPr>
                <w:sz w:val="16"/>
              </w:rPr>
              <w:t>#35</w:t>
            </w:r>
          </w:p>
        </w:tc>
        <w:tc>
          <w:tcPr>
            <w:tcW w:type="dxa" w:w="1930"/>
          </w:tcPr>
          <w:p>
            <w:r>
              <w:rPr>
                <w:sz w:val="16"/>
              </w:rPr>
              <w:t>COMMUNITY GARDEN OPERATOR</w:t>
            </w:r>
          </w:p>
        </w:tc>
        <w:tc>
          <w:tcPr>
            <w:tcW w:type="dxa" w:w="1930"/>
            <w:shd w:val="clear" w:color="auto" w:fill="f5f5f5"/>
          </w:tcPr>
          <w:p>
            <w:r>
              <w:rPr>
                <w:sz w:val="16"/>
              </w:rPr>
              <w:t>★★☆☆☆ 2/5</w:t>
            </w:r>
          </w:p>
        </w:tc>
        <w:tc>
          <w:tcPr>
            <w:tcW w:type="dxa" w:w="1930"/>
          </w:tcPr>
          <w:p>
            <w:r>
              <w:rPr>
                <w:sz w:val="16"/>
              </w:rPr>
              <w:t>Physical + Brand</w:t>
            </w:r>
          </w:p>
        </w:tc>
        <w:tc>
          <w:tcPr>
            <w:tcW w:type="dxa" w:w="1930"/>
          </w:tcPr>
          <w:p>
            <w:r>
              <w:rPr>
                <w:sz w:val="16"/>
              </w:rPr>
              <w:t>HOA contracts + plot rental</w:t>
            </w:r>
          </w:p>
        </w:tc>
      </w:tr>
      <w:tr>
        <w:tc>
          <w:tcPr>
            <w:tcW w:type="dxa" w:w="1930"/>
          </w:tcPr>
          <w:p>
            <w:r>
              <w:rPr>
                <w:sz w:val="16"/>
              </w:rPr>
              <w:t>#36</w:t>
            </w:r>
          </w:p>
        </w:tc>
        <w:tc>
          <w:tcPr>
            <w:tcW w:type="dxa" w:w="1930"/>
          </w:tcPr>
          <w:p>
            <w:r>
              <w:rPr>
                <w:sz w:val="16"/>
              </w:rPr>
              <w:t>CUSTOM MILLWORK STUDIO</w:t>
            </w:r>
          </w:p>
        </w:tc>
        <w:tc>
          <w:tcPr>
            <w:tcW w:type="dxa" w:w="1930"/>
            <w:shd w:val="clear" w:color="auto" w:fill="e8f5e9"/>
          </w:tcPr>
          <w:p>
            <w:r>
              <w:rPr>
                <w:sz w:val="16"/>
              </w:rPr>
              <w:t>★★★★★ 5/5</w:t>
            </w:r>
          </w:p>
        </w:tc>
        <w:tc>
          <w:tcPr>
            <w:tcW w:type="dxa" w:w="1930"/>
          </w:tcPr>
          <w:p>
            <w:r>
              <w:rPr>
                <w:sz w:val="16"/>
              </w:rPr>
              <w:t>Physical + Brand</w:t>
            </w:r>
          </w:p>
        </w:tc>
        <w:tc>
          <w:tcPr>
            <w:tcW w:type="dxa" w:w="1930"/>
          </w:tcPr>
          <w:p>
            <w:r>
              <w:rPr>
                <w:sz w:val="16"/>
              </w:rPr>
              <w:t>Per-project + builder network</w:t>
            </w:r>
          </w:p>
        </w:tc>
      </w:tr>
      <w:tr>
        <w:tc>
          <w:tcPr>
            <w:tcW w:type="dxa" w:w="1930"/>
          </w:tcPr>
          <w:p>
            <w:r>
              <w:rPr>
                <w:sz w:val="16"/>
              </w:rPr>
              <w:t>#37</w:t>
            </w:r>
          </w:p>
        </w:tc>
        <w:tc>
          <w:tcPr>
            <w:tcW w:type="dxa" w:w="1930"/>
          </w:tcPr>
          <w:p>
            <w:r>
              <w:rPr>
                <w:sz w:val="16"/>
              </w:rPr>
              <w:t>WINE &amp; COLLECTIBLE STORAGE</w:t>
            </w:r>
          </w:p>
        </w:tc>
        <w:tc>
          <w:tcPr>
            <w:tcW w:type="dxa" w:w="1930"/>
            <w:shd w:val="clear" w:color="auto" w:fill="e8eaf6"/>
          </w:tcPr>
          <w:p>
            <w:r>
              <w:rPr>
                <w:sz w:val="16"/>
              </w:rPr>
              <w:t>★★★★☆ 4/5</w:t>
            </w:r>
          </w:p>
        </w:tc>
        <w:tc>
          <w:tcPr>
            <w:tcW w:type="dxa" w:w="1930"/>
          </w:tcPr>
          <w:p>
            <w:r>
              <w:rPr>
                <w:sz w:val="16"/>
              </w:rPr>
              <w:t>Physical + Trust</w:t>
            </w:r>
          </w:p>
        </w:tc>
        <w:tc>
          <w:tcPr>
            <w:tcW w:type="dxa" w:w="1930"/>
          </w:tcPr>
          <w:p>
            <w:r>
              <w:rPr>
                <w:sz w:val="16"/>
              </w:rPr>
              <w:t>Monthly rental + insurance</w:t>
            </w:r>
          </w:p>
        </w:tc>
      </w:tr>
      <w:tr>
        <w:tc>
          <w:tcPr>
            <w:tcW w:type="dxa" w:w="1930"/>
          </w:tcPr>
          <w:p>
            <w:r>
              <w:rPr>
                <w:sz w:val="16"/>
              </w:rPr>
              <w:t>#38</w:t>
            </w:r>
          </w:p>
        </w:tc>
        <w:tc>
          <w:tcPr>
            <w:tcW w:type="dxa" w:w="1930"/>
          </w:tcPr>
          <w:p>
            <w:r>
              <w:rPr>
                <w:sz w:val="16"/>
              </w:rPr>
              <w:t>GREYWATER RENOVATION SPECIALIST</w:t>
            </w:r>
          </w:p>
        </w:tc>
        <w:tc>
          <w:tcPr>
            <w:tcW w:type="dxa" w:w="1930"/>
            <w:shd w:val="clear" w:color="auto" w:fill="f5f5f5"/>
          </w:tcPr>
          <w:p>
            <w:r>
              <w:rPr>
                <w:sz w:val="16"/>
              </w:rPr>
              <w:t>★★☆☆☆ 2/5</w:t>
            </w:r>
          </w:p>
        </w:tc>
        <w:tc>
          <w:tcPr>
            <w:tcW w:type="dxa" w:w="1930"/>
          </w:tcPr>
          <w:p>
            <w:r>
              <w:rPr>
                <w:sz w:val="16"/>
              </w:rPr>
              <w:t>Regulatory + Physical</w:t>
            </w:r>
          </w:p>
        </w:tc>
        <w:tc>
          <w:tcPr>
            <w:tcW w:type="dxa" w:w="1930"/>
          </w:tcPr>
          <w:p>
            <w:r>
              <w:rPr>
                <w:sz w:val="16"/>
              </w:rPr>
              <w:t>Per-installation + rebates</w:t>
            </w:r>
          </w:p>
        </w:tc>
      </w:tr>
      <w:tr>
        <w:tc>
          <w:tcPr>
            <w:tcW w:type="dxa" w:w="1930"/>
          </w:tcPr>
          <w:p>
            <w:r>
              <w:rPr>
                <w:sz w:val="16"/>
              </w:rPr>
              <w:t>#39</w:t>
            </w:r>
          </w:p>
        </w:tc>
        <w:tc>
          <w:tcPr>
            <w:tcW w:type="dxa" w:w="1930"/>
          </w:tcPr>
          <w:p>
            <w:r>
              <w:rPr>
                <w:sz w:val="16"/>
              </w:rPr>
              <w:t>LICENSED DEMO &amp; ABATEMENT COORDINATOR</w:t>
            </w:r>
          </w:p>
        </w:tc>
        <w:tc>
          <w:tcPr>
            <w:tcW w:type="dxa" w:w="1930"/>
            <w:shd w:val="clear" w:color="auto" w:fill="e8eaf6"/>
          </w:tcPr>
          <w:p>
            <w:r>
              <w:rPr>
                <w:sz w:val="16"/>
              </w:rPr>
              <w:t>★★★★☆ 4/5</w:t>
            </w:r>
          </w:p>
        </w:tc>
        <w:tc>
          <w:tcPr>
            <w:tcW w:type="dxa" w:w="1930"/>
          </w:tcPr>
          <w:p>
            <w:r>
              <w:rPr>
                <w:sz w:val="16"/>
              </w:rPr>
              <w:t>Regulatory + Physical</w:t>
            </w:r>
          </w:p>
        </w:tc>
        <w:tc>
          <w:tcPr>
            <w:tcW w:type="dxa" w:w="1930"/>
          </w:tcPr>
          <w:p>
            <w:r>
              <w:rPr>
                <w:sz w:val="16"/>
              </w:rPr>
              <w:t>Per-project + vendor contracts</w:t>
            </w:r>
          </w:p>
        </w:tc>
      </w:tr>
      <w:tr>
        <w:tc>
          <w:tcPr>
            <w:tcW w:type="dxa" w:w="1930"/>
          </w:tcPr>
          <w:p>
            <w:r>
              <w:rPr>
                <w:sz w:val="16"/>
              </w:rPr>
              <w:t>#40</w:t>
            </w:r>
          </w:p>
        </w:tc>
        <w:tc>
          <w:tcPr>
            <w:tcW w:type="dxa" w:w="1930"/>
          </w:tcPr>
          <w:p>
            <w:r>
              <w:rPr>
                <w:sz w:val="16"/>
              </w:rPr>
              <w:t>PHYSICAL COMPLIANCE AUDIT NETWORK</w:t>
            </w:r>
          </w:p>
        </w:tc>
        <w:tc>
          <w:tcPr>
            <w:tcW w:type="dxa" w:w="1930"/>
            <w:shd w:val="clear" w:color="auto" w:fill="f5f5f5"/>
          </w:tcPr>
          <w:p>
            <w:r>
              <w:rPr>
                <w:sz w:val="16"/>
              </w:rPr>
              <w:t>★★★☆☆ 3/5</w:t>
            </w:r>
          </w:p>
        </w:tc>
        <w:tc>
          <w:tcPr>
            <w:tcW w:type="dxa" w:w="1930"/>
          </w:tcPr>
          <w:p>
            <w:r>
              <w:rPr>
                <w:sz w:val="16"/>
              </w:rPr>
              <w:t>Regulatory + Trust</w:t>
            </w:r>
          </w:p>
        </w:tc>
        <w:tc>
          <w:tcPr>
            <w:tcW w:type="dxa" w:w="1930"/>
          </w:tcPr>
          <w:p>
            <w:r>
              <w:rPr>
                <w:sz w:val="16"/>
              </w:rPr>
              <w:t>Per-audit + subscription</w:t>
            </w:r>
          </w:p>
        </w:tc>
      </w:tr>
      <w:tr>
        <w:tc>
          <w:tcPr>
            <w:tcW w:type="dxa" w:w="1930"/>
          </w:tcPr>
          <w:p>
            <w:r>
              <w:rPr>
                <w:sz w:val="16"/>
              </w:rPr>
              <w:t>#41</w:t>
            </w:r>
          </w:p>
        </w:tc>
        <w:tc>
          <w:tcPr>
            <w:tcW w:type="dxa" w:w="1930"/>
          </w:tcPr>
          <w:p>
            <w:r>
              <w:rPr>
                <w:sz w:val="16"/>
              </w:rPr>
              <w:t>SMART IRRIGATION RETROFIT SERVICE</w:t>
            </w:r>
          </w:p>
        </w:tc>
        <w:tc>
          <w:tcPr>
            <w:tcW w:type="dxa" w:w="1930"/>
            <w:shd w:val="clear" w:color="auto" w:fill="f5f5f5"/>
          </w:tcPr>
          <w:p>
            <w:r>
              <w:rPr>
                <w:sz w:val="16"/>
              </w:rPr>
              <w:t>★★★☆☆ 3/5</w:t>
            </w:r>
          </w:p>
        </w:tc>
        <w:tc>
          <w:tcPr>
            <w:tcW w:type="dxa" w:w="1930"/>
          </w:tcPr>
          <w:p>
            <w:r>
              <w:rPr>
                <w:sz w:val="16"/>
              </w:rPr>
              <w:t>Regulatory + Brand</w:t>
            </w:r>
          </w:p>
        </w:tc>
        <w:tc>
          <w:tcPr>
            <w:tcW w:type="dxa" w:w="1930"/>
          </w:tcPr>
          <w:p>
            <w:r>
              <w:rPr>
                <w:sz w:val="16"/>
              </w:rPr>
              <w:t>Per-retrofit + monitoring</w:t>
            </w:r>
          </w:p>
        </w:tc>
      </w:tr>
      <w:tr>
        <w:tc>
          <w:tcPr>
            <w:tcW w:type="dxa" w:w="1930"/>
          </w:tcPr>
          <w:p>
            <w:r>
              <w:rPr>
                <w:sz w:val="16"/>
              </w:rPr>
              <w:t>#42</w:t>
            </w:r>
          </w:p>
        </w:tc>
        <w:tc>
          <w:tcPr>
            <w:tcW w:type="dxa" w:w="1930"/>
          </w:tcPr>
          <w:p>
            <w:r>
              <w:rPr>
                <w:sz w:val="16"/>
              </w:rPr>
              <w:t>HISTORIC PRESERVATION CONTRACTOR</w:t>
            </w:r>
          </w:p>
        </w:tc>
        <w:tc>
          <w:tcPr>
            <w:tcW w:type="dxa" w:w="1930"/>
            <w:shd w:val="clear" w:color="auto" w:fill="f5f5f5"/>
          </w:tcPr>
          <w:p>
            <w:r>
              <w:rPr>
                <w:sz w:val="16"/>
              </w:rPr>
              <w:t>★★★☆☆ 3/5</w:t>
            </w:r>
          </w:p>
        </w:tc>
        <w:tc>
          <w:tcPr>
            <w:tcW w:type="dxa" w:w="1930"/>
          </w:tcPr>
          <w:p>
            <w:r>
              <w:rPr>
                <w:sz w:val="16"/>
              </w:rPr>
              <w:t>Regulatory + Brand</w:t>
            </w:r>
          </w:p>
        </w:tc>
        <w:tc>
          <w:tcPr>
            <w:tcW w:type="dxa" w:w="1930"/>
          </w:tcPr>
          <w:p>
            <w:r>
              <w:rPr>
                <w:sz w:val="16"/>
              </w:rPr>
              <w:t>Per-project + grant commission</w:t>
            </w:r>
          </w:p>
        </w:tc>
      </w:tr>
      <w:tr>
        <w:tc>
          <w:tcPr>
            <w:tcW w:type="dxa" w:w="1930"/>
          </w:tcPr>
          <w:p>
            <w:r>
              <w:rPr>
                <w:sz w:val="16"/>
              </w:rPr>
              <w:t>#43</w:t>
            </w:r>
          </w:p>
        </w:tc>
        <w:tc>
          <w:tcPr>
            <w:tcW w:type="dxa" w:w="1930"/>
          </w:tcPr>
          <w:p>
            <w:r>
              <w:rPr>
                <w:sz w:val="16"/>
              </w:rPr>
              <w:t>COMMUNITY COMPOSTING NETWORK</w:t>
            </w:r>
          </w:p>
        </w:tc>
        <w:tc>
          <w:tcPr>
            <w:tcW w:type="dxa" w:w="1930"/>
            <w:shd w:val="clear" w:color="auto" w:fill="f5f5f5"/>
          </w:tcPr>
          <w:p>
            <w:r>
              <w:rPr>
                <w:sz w:val="16"/>
              </w:rPr>
              <w:t>★★☆☆☆ 2/5</w:t>
            </w:r>
          </w:p>
        </w:tc>
        <w:tc>
          <w:tcPr>
            <w:tcW w:type="dxa" w:w="1930"/>
          </w:tcPr>
          <w:p>
            <w:r>
              <w:rPr>
                <w:sz w:val="16"/>
              </w:rPr>
              <w:t>Physical + Municipal</w:t>
            </w:r>
          </w:p>
        </w:tc>
        <w:tc>
          <w:tcPr>
            <w:tcW w:type="dxa" w:w="1930"/>
          </w:tcPr>
          <w:p>
            <w:r>
              <w:rPr>
                <w:sz w:val="16"/>
              </w:rPr>
              <w:t>Subscription + compost sales</w:t>
            </w:r>
          </w:p>
        </w:tc>
      </w:tr>
      <w:tr>
        <w:tc>
          <w:tcPr>
            <w:tcW w:type="dxa" w:w="1930"/>
          </w:tcPr>
          <w:p>
            <w:r>
              <w:rPr>
                <w:sz w:val="16"/>
              </w:rPr>
              <w:t>#44</w:t>
            </w:r>
          </w:p>
        </w:tc>
        <w:tc>
          <w:tcPr>
            <w:tcW w:type="dxa" w:w="1930"/>
          </w:tcPr>
          <w:p>
            <w:r>
              <w:rPr>
                <w:sz w:val="16"/>
              </w:rPr>
              <w:t>EMERGENCY GENERATOR MAINTENANCE NETWORK</w:t>
            </w:r>
          </w:p>
        </w:tc>
        <w:tc>
          <w:tcPr>
            <w:tcW w:type="dxa" w:w="1930"/>
            <w:shd w:val="clear" w:color="auto" w:fill="e8eaf6"/>
          </w:tcPr>
          <w:p>
            <w:r>
              <w:rPr>
                <w:sz w:val="16"/>
              </w:rPr>
              <w:t>★★★★☆ 4/5</w:t>
            </w:r>
          </w:p>
        </w:tc>
        <w:tc>
          <w:tcPr>
            <w:tcW w:type="dxa" w:w="1930"/>
          </w:tcPr>
          <w:p>
            <w:r>
              <w:rPr>
                <w:sz w:val="16"/>
              </w:rPr>
              <w:t>Physical + Trust</w:t>
            </w:r>
          </w:p>
        </w:tc>
        <w:tc>
          <w:tcPr>
            <w:tcW w:type="dxa" w:w="1930"/>
          </w:tcPr>
          <w:p>
            <w:r>
              <w:rPr>
                <w:sz w:val="16"/>
              </w:rPr>
              <w:t>Annual contract + service call</w:t>
            </w:r>
          </w:p>
        </w:tc>
      </w:tr>
      <w:tr>
        <w:tc>
          <w:tcPr>
            <w:tcW w:type="dxa" w:w="1930"/>
          </w:tcPr>
          <w:p>
            <w:r>
              <w:rPr>
                <w:sz w:val="16"/>
              </w:rPr>
              <w:t>#45</w:t>
            </w:r>
          </w:p>
        </w:tc>
        <w:tc>
          <w:tcPr>
            <w:tcW w:type="dxa" w:w="1930"/>
          </w:tcPr>
          <w:p>
            <w:r>
              <w:rPr>
                <w:sz w:val="16"/>
              </w:rPr>
              <w:t>FIRELOT LAND CLEARING SERVICES</w:t>
            </w:r>
          </w:p>
        </w:tc>
        <w:tc>
          <w:tcPr>
            <w:tcW w:type="dxa" w:w="1930"/>
            <w:shd w:val="clear" w:color="auto" w:fill="e8f5e9"/>
          </w:tcPr>
          <w:p>
            <w:r>
              <w:rPr>
                <w:sz w:val="16"/>
              </w:rPr>
              <w:t>★★★★★ 5/5</w:t>
            </w:r>
          </w:p>
        </w:tc>
        <w:tc>
          <w:tcPr>
            <w:tcW w:type="dxa" w:w="1930"/>
          </w:tcPr>
          <w:p>
            <w:r>
              <w:rPr>
                <w:sz w:val="16"/>
              </w:rPr>
              <w:t>Physical + Regulatory</w:t>
            </w:r>
          </w:p>
        </w:tc>
        <w:tc>
          <w:tcPr>
            <w:tcW w:type="dxa" w:w="1930"/>
          </w:tcPr>
          <w:p>
            <w:r>
              <w:rPr>
                <w:sz w:val="16"/>
              </w:rPr>
              <w:t>Per-acre + timber value</w:t>
            </w:r>
          </w:p>
        </w:tc>
      </w:tr>
      <w:tr>
        <w:tc>
          <w:tcPr>
            <w:tcW w:type="dxa" w:w="1930"/>
          </w:tcPr>
          <w:p>
            <w:r>
              <w:rPr>
                <w:sz w:val="16"/>
              </w:rPr>
              <w:t>#46</w:t>
            </w:r>
          </w:p>
        </w:tc>
        <w:tc>
          <w:tcPr>
            <w:tcW w:type="dxa" w:w="1930"/>
          </w:tcPr>
          <w:p>
            <w:r>
              <w:rPr>
                <w:sz w:val="16"/>
              </w:rPr>
              <w:t>COASTAL ELEVATION RETROFIT SERVICE</w:t>
            </w:r>
          </w:p>
        </w:tc>
        <w:tc>
          <w:tcPr>
            <w:tcW w:type="dxa" w:w="1930"/>
            <w:shd w:val="clear" w:color="auto" w:fill="e8f5e9"/>
          </w:tcPr>
          <w:p>
            <w:r>
              <w:rPr>
                <w:sz w:val="16"/>
              </w:rPr>
              <w:t>★★★★★ 5/5</w:t>
            </w:r>
          </w:p>
        </w:tc>
        <w:tc>
          <w:tcPr>
            <w:tcW w:type="dxa" w:w="1930"/>
          </w:tcPr>
          <w:p>
            <w:r>
              <w:rPr>
                <w:sz w:val="16"/>
              </w:rPr>
              <w:t>Regulatory + Geographic</w:t>
            </w:r>
          </w:p>
        </w:tc>
        <w:tc>
          <w:tcPr>
            <w:tcW w:type="dxa" w:w="1930"/>
          </w:tcPr>
          <w:p>
            <w:r>
              <w:rPr>
                <w:sz w:val="16"/>
              </w:rPr>
              <w:t>Per-project + grant savings</w:t>
            </w:r>
          </w:p>
        </w:tc>
      </w:tr>
      <w:tr>
        <w:tc>
          <w:tcPr>
            <w:tcW w:type="dxa" w:w="1930"/>
          </w:tcPr>
          <w:p>
            <w:r>
              <w:rPr>
                <w:sz w:val="16"/>
              </w:rPr>
              <w:t>#47</w:t>
            </w:r>
          </w:p>
        </w:tc>
        <w:tc>
          <w:tcPr>
            <w:tcW w:type="dxa" w:w="1930"/>
          </w:tcPr>
          <w:p>
            <w:r>
              <w:rPr>
                <w:sz w:val="16"/>
              </w:rPr>
              <w:t>MODULAR ADU INSTALLER</w:t>
            </w:r>
          </w:p>
        </w:tc>
        <w:tc>
          <w:tcPr>
            <w:tcW w:type="dxa" w:w="1930"/>
            <w:shd w:val="clear" w:color="auto" w:fill="e8f5e9"/>
          </w:tcPr>
          <w:p>
            <w:r>
              <w:rPr>
                <w:sz w:val="16"/>
              </w:rPr>
              <w:t>★★★★★ 5/5</w:t>
            </w:r>
          </w:p>
        </w:tc>
        <w:tc>
          <w:tcPr>
            <w:tcW w:type="dxa" w:w="1930"/>
          </w:tcPr>
          <w:p>
            <w:r>
              <w:rPr>
                <w:sz w:val="16"/>
              </w:rPr>
              <w:t>Regulatory + Physical</w:t>
            </w:r>
          </w:p>
        </w:tc>
        <w:tc>
          <w:tcPr>
            <w:tcW w:type="dxa" w:w="1930"/>
          </w:tcPr>
          <w:p>
            <w:r>
              <w:rPr>
                <w:sz w:val="16"/>
              </w:rPr>
              <w:t>Per-project + financing fee</w:t>
            </w:r>
          </w:p>
        </w:tc>
      </w:tr>
      <w:tr>
        <w:tc>
          <w:tcPr>
            <w:tcW w:type="dxa" w:w="1930"/>
          </w:tcPr>
          <w:p>
            <w:r>
              <w:rPr>
                <w:sz w:val="16"/>
              </w:rPr>
              <w:t>#48</w:t>
            </w:r>
          </w:p>
        </w:tc>
        <w:tc>
          <w:tcPr>
            <w:tcW w:type="dxa" w:w="1930"/>
          </w:tcPr>
          <w:p>
            <w:r>
              <w:rPr>
                <w:sz w:val="16"/>
              </w:rPr>
              <w:t>MOBILE URGENT CARE TRIAGE</w:t>
            </w:r>
          </w:p>
        </w:tc>
        <w:tc>
          <w:tcPr>
            <w:tcW w:type="dxa" w:w="1930"/>
            <w:shd w:val="clear" w:color="auto" w:fill="f5f5f5"/>
          </w:tcPr>
          <w:p>
            <w:r>
              <w:rPr>
                <w:sz w:val="16"/>
              </w:rPr>
              <w:t>★★☆☆☆ 2/5</w:t>
            </w:r>
          </w:p>
        </w:tc>
        <w:tc>
          <w:tcPr>
            <w:tcW w:type="dxa" w:w="1930"/>
          </w:tcPr>
          <w:p>
            <w:r>
              <w:rPr>
                <w:sz w:val="16"/>
              </w:rPr>
              <w:t>Regulatory + Trust</w:t>
            </w:r>
          </w:p>
        </w:tc>
        <w:tc>
          <w:tcPr>
            <w:tcW w:type="dxa" w:w="1930"/>
          </w:tcPr>
          <w:p>
            <w:r>
              <w:rPr>
                <w:sz w:val="16"/>
              </w:rPr>
              <w:t>Per-visit + membership</w:t>
            </w:r>
          </w:p>
        </w:tc>
      </w:tr>
      <w:tr>
        <w:tc>
          <w:tcPr>
            <w:tcW w:type="dxa" w:w="1930"/>
          </w:tcPr>
          <w:p>
            <w:r>
              <w:rPr>
                <w:sz w:val="16"/>
              </w:rPr>
              <w:t>#49</w:t>
            </w:r>
          </w:p>
        </w:tc>
        <w:tc>
          <w:tcPr>
            <w:tcW w:type="dxa" w:w="1930"/>
          </w:tcPr>
          <w:p>
            <w:r>
              <w:rPr>
                <w:sz w:val="16"/>
              </w:rPr>
              <w:t>TOOL &amp; EQUIPMENT SHARING HUB</w:t>
            </w:r>
          </w:p>
        </w:tc>
        <w:tc>
          <w:tcPr>
            <w:tcW w:type="dxa" w:w="1930"/>
            <w:shd w:val="clear" w:color="auto" w:fill="e8f5e9"/>
          </w:tcPr>
          <w:p>
            <w:r>
              <w:rPr>
                <w:sz w:val="16"/>
              </w:rPr>
              <w:t>★★★★★ 5/5</w:t>
            </w:r>
          </w:p>
        </w:tc>
        <w:tc>
          <w:tcPr>
            <w:tcW w:type="dxa" w:w="1930"/>
          </w:tcPr>
          <w:p>
            <w:r>
              <w:rPr>
                <w:sz w:val="16"/>
              </w:rPr>
              <w:t>Physical + Network</w:t>
            </w:r>
          </w:p>
        </w:tc>
        <w:tc>
          <w:tcPr>
            <w:tcW w:type="dxa" w:w="1930"/>
          </w:tcPr>
          <w:p>
            <w:r>
              <w:rPr>
                <w:sz w:val="16"/>
              </w:rPr>
              <w:t>Per-rental + membership</w:t>
            </w:r>
          </w:p>
        </w:tc>
      </w:tr>
      <w:tr>
        <w:tc>
          <w:tcPr>
            <w:tcW w:type="dxa" w:w="1930"/>
          </w:tcPr>
          <w:p>
            <w:r>
              <w:rPr>
                <w:sz w:val="16"/>
              </w:rPr>
              <w:t>#50</w:t>
            </w:r>
          </w:p>
        </w:tc>
        <w:tc>
          <w:tcPr>
            <w:tcW w:type="dxa" w:w="1930"/>
          </w:tcPr>
          <w:p>
            <w:r>
              <w:rPr>
                <w:sz w:val="16"/>
              </w:rPr>
              <w:t>REGULATORY WATCHDOG SERVICE</w:t>
            </w:r>
          </w:p>
        </w:tc>
        <w:tc>
          <w:tcPr>
            <w:tcW w:type="dxa" w:w="1930"/>
            <w:shd w:val="clear" w:color="auto" w:fill="e8f5e9"/>
          </w:tcPr>
          <w:p>
            <w:r>
              <w:rPr>
                <w:sz w:val="16"/>
              </w:rPr>
              <w:t>★★★★★ 5/5</w:t>
            </w:r>
          </w:p>
        </w:tc>
        <w:tc>
          <w:tcPr>
            <w:tcW w:type="dxa" w:w="1930"/>
          </w:tcPr>
          <w:p>
            <w:r>
              <w:rPr>
                <w:sz w:val="16"/>
              </w:rPr>
              <w:t>Data + Trust</w:t>
            </w:r>
          </w:p>
        </w:tc>
        <w:tc>
          <w:tcPr>
            <w:tcW w:type="dxa" w:w="1930"/>
          </w:tcPr>
          <w:p>
            <w:r>
              <w:rPr>
                <w:sz w:val="16"/>
              </w:rPr>
              <w:t>Subscription + project fee</w:t>
            </w:r>
          </w:p>
        </w:tc>
      </w:tr>
    </w:tbl>
    <w:p/>
    <w:p>
      <w:pPr>
        <w:jc w:val="center"/>
      </w:pPr>
      <w:r>
        <w:rPr>
          <w:rFonts w:ascii="Calibri" w:hAnsi="Calibri"/>
          <w:b w:val="0"/>
          <w:i/>
          <w:color w:val="969696"/>
          <w:sz w:val="18"/>
        </w:rPr>
        <w:t>IDEA FACTORY — Day 1 of 21  |  April 7, 2026  |  Confidential — Joe Lynch / Rob Lobster 🦞</w:t>
      </w:r>
    </w:p>
    <w:p>
      <w:pPr>
        <w:jc w:val="center"/>
      </w:pPr>
      <w:r>
        <w:rPr>
          <w:rFonts w:ascii="Calibri" w:hAnsi="Calibri"/>
          <w:b/>
          <w:i w:val="0"/>
          <w:color w:val="003366"/>
          <w:sz w:val="18"/>
        </w:rPr>
        <w:t>Tomorrow: Day 2 — Cognitive Surplus Prompt</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