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1A2E"/>
          <w:sz w:val="44"/>
        </w:rPr>
        <w:t>🦞  ROB LOBSTER DAILY BRIEF</w:t>
      </w:r>
    </w:p>
    <w:p>
      <w:pPr>
        <w:jc w:val="center"/>
      </w:pPr>
      <w:r>
        <w:rPr>
          <w:color w:val="555555"/>
          <w:sz w:val="24"/>
        </w:rPr>
        <w:t>Sunday, March 29, 2026   ·   6:00 AM ET</w:t>
      </w:r>
    </w:p>
    <w:p>
      <w:pPr>
        <w:spacing w:before="40" w:after="40"/>
      </w:pPr>
      <w:r>
        <w:rPr>
          <w:color w:val="CCCCCC"/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160" w:after="40"/>
        <w:jc w:val="left"/>
      </w:pPr>
      <w:r>
        <w:rPr>
          <w:b/>
          <w:color w:val="1A1A2E"/>
          <w:sz w:val="26"/>
        </w:rPr>
        <w:t>☀️  WEATHER — LBI / Tuckerton</w:t>
      </w:r>
    </w:p>
    <w:p>
      <w:pPr>
        <w:spacing w:before="20" w:after="20"/>
      </w:pPr>
      <w:r>
        <w:rPr>
          <w:b w:val="0"/>
          <w:sz w:val="21"/>
        </w:rPr>
        <w:t>TODAY — Sunday March 29</w:t>
      </w:r>
    </w:p>
    <w:p>
      <w:pPr>
        <w:spacing w:before="20" w:after="20"/>
        <w:ind w:left="360"/>
      </w:pPr>
      <w:r>
        <w:rPr>
          <w:b w:val="0"/>
          <w:sz w:val="21"/>
        </w:rPr>
        <w:t>Right now: 30°F  ·  Clear sky  ·  Feels like 27°F  ·  Wind SSE 3 mph</w:t>
      </w:r>
    </w:p>
    <w:p>
      <w:pPr>
        <w:spacing w:before="20" w:after="20"/>
        <w:ind w:left="360"/>
      </w:pPr>
      <w:r>
        <w:rPr>
          <w:b w:val="0"/>
          <w:sz w:val="21"/>
        </w:rPr>
        <w:t>Sunrise: 6:46 AM  ·  Sunset: 7:19 PM</w:t>
      </w:r>
    </w:p>
    <w:p>
      <w:pPr>
        <w:spacing w:before="20" w:after="20"/>
        <w:ind w:left="360"/>
      </w:pPr>
      <w:r>
        <w:rPr>
          <w:b w:val="0"/>
          <w:sz w:val="21"/>
        </w:rPr>
        <w:t>Morning: Cold clear start (34°F)  ·  Warms quickly to 54°F by noon  ·  High 58°F</w:t>
      </w:r>
    </w:p>
    <w:p>
      <w:pPr>
        <w:spacing w:before="20" w:after="20"/>
        <w:ind w:left="360"/>
      </w:pPr>
      <w:r>
        <w:rPr>
          <w:b w:val="0"/>
          <w:sz w:val="21"/>
        </w:rPr>
        <w:t>Afternoon: Sunny &amp; breezy (SSW 12–16 mph)  ·  Feels like low 50s</w:t>
      </w:r>
    </w:p>
    <w:p>
      <w:pPr>
        <w:spacing w:before="20" w:after="20"/>
        <w:ind w:left="360"/>
      </w:pPr>
      <w:r>
        <w:rPr>
          <w:b w:val="0"/>
          <w:sz w:val="21"/>
        </w:rPr>
        <w:t>Evening: Clouds rolling in, still dry  ·  45°F by 9 PM</w:t>
      </w:r>
    </w:p>
    <w:p>
      <w:pPr>
        <w:spacing w:before="20" w:after="20"/>
        <w:ind w:left="360"/>
      </w:pPr>
      <w:r>
        <w:rPr>
          <w:b/>
          <w:sz w:val="21"/>
        </w:rPr>
        <w:t>→ Beautiful sunny Sunday — cold start, pleasant afternoon. Jacket weather until noon.</w:t>
      </w:r>
    </w:p>
    <w:p>
      <w:pPr>
        <w:spacing w:before="20" w:after="20"/>
      </w:pPr>
      <w:r>
        <w:rPr>
          <w:b w:val="0"/>
          <w:sz w:val="21"/>
        </w:rPr>
      </w:r>
    </w:p>
    <w:p>
      <w:pPr>
        <w:spacing w:before="20" w:after="20"/>
      </w:pPr>
      <w:r>
        <w:rPr>
          <w:b w:val="0"/>
          <w:sz w:val="21"/>
        </w:rPr>
        <w:t>TOMORROW — Monday March 30</w:t>
      </w:r>
    </w:p>
    <w:p>
      <w:pPr>
        <w:spacing w:before="20" w:after="20"/>
        <w:ind w:left="360"/>
      </w:pPr>
      <w:r>
        <w:rPr>
          <w:b w:val="0"/>
          <w:sz w:val="21"/>
        </w:rPr>
        <w:t>Overcast all day  ·  High 56°F  ·  Dry but cloudy  ·  SW winds 15–17 mph</w:t>
      </w:r>
    </w:p>
    <w:p>
      <w:pPr>
        <w:spacing w:before="20" w:after="20"/>
      </w:pPr>
      <w:r>
        <w:rPr>
          <w:b w:val="0"/>
          <w:sz w:val="21"/>
        </w:rPr>
      </w:r>
    </w:p>
    <w:p>
      <w:pPr>
        <w:spacing w:before="20" w:after="20"/>
      </w:pPr>
      <w:r>
        <w:rPr>
          <w:b w:val="0"/>
          <w:sz w:val="21"/>
        </w:rPr>
        <w:t>TUESDAY March 31 (Preview)</w:t>
      </w:r>
    </w:p>
    <w:p>
      <w:pPr>
        <w:spacing w:before="20" w:after="20"/>
        <w:ind w:left="360"/>
      </w:pPr>
      <w:r>
        <w:rPr>
          <w:b w:val="0"/>
          <w:sz w:val="21"/>
        </w:rPr>
        <w:t>Sunny &amp; warm  ·  High 69°F  ·  Feels like low 60s  ·  Spring has arrived!</w:t>
      </w:r>
    </w:p>
    <w:p>
      <w:pPr>
        <w:spacing w:before="40" w:after="40"/>
      </w:pPr>
      <w:r>
        <w:rPr>
          <w:color w:val="CCCCCC"/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160" w:after="40"/>
        <w:jc w:val="left"/>
      </w:pPr>
      <w:r>
        <w:rPr>
          <w:b/>
          <w:color w:val="1A1A2E"/>
          <w:sz w:val="26"/>
        </w:rPr>
        <w:t>📈  MARKET SNAPSHOT</w:t>
      </w:r>
    </w:p>
    <w:p>
      <w:pPr>
        <w:spacing w:before="20" w:after="20"/>
      </w:pPr>
      <w:r>
        <w:rPr>
          <w:b w:val="0"/>
          <w:sz w:val="21"/>
        </w:rPr>
        <w:t>Last Close — Friday, March 27,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c>
          <w:tcPr>
            <w:tcW w:type="dxa" w:w="2520"/>
            <w:shd w:fill="1A1A2E"/>
          </w:tcPr>
          <w:p>
            <w:r>
              <w:rPr>
                <w:b/>
                <w:color w:val="FFFFFF"/>
                <w:sz w:val="18"/>
              </w:rPr>
              <w:t>Index</w:t>
            </w:r>
          </w:p>
        </w:tc>
        <w:tc>
          <w:tcPr>
            <w:tcW w:type="dxa" w:w="2520"/>
            <w:shd w:fill="1A1A2E"/>
          </w:tcPr>
          <w:p>
            <w:r>
              <w:rPr>
                <w:b/>
                <w:color w:val="FFFFFF"/>
                <w:sz w:val="18"/>
              </w:rPr>
              <w:t>Your Exit Baseline</w:t>
            </w:r>
          </w:p>
        </w:tc>
        <w:tc>
          <w:tcPr>
            <w:tcW w:type="dxa" w:w="2520"/>
            <w:shd w:fill="1A1A2E"/>
          </w:tcPr>
          <w:p>
            <w:r>
              <w:rPr>
                <w:b/>
                <w:color w:val="FFFFFF"/>
                <w:sz w:val="18"/>
              </w:rPr>
              <w:t>Last Close (3/27)</w:t>
            </w:r>
          </w:p>
        </w:tc>
        <w:tc>
          <w:tcPr>
            <w:tcW w:type="dxa" w:w="2520"/>
            <w:shd w:fill="1A1A2E"/>
          </w:tcPr>
          <w:p>
            <w:r>
              <w:rPr>
                <w:b/>
                <w:color w:val="FFFFFF"/>
                <w:sz w:val="18"/>
              </w:rPr>
              <w:t>Move vs. Exit</w:t>
            </w:r>
          </w:p>
        </w:tc>
      </w:tr>
      <w:tr>
        <w:tc>
          <w:tcPr>
            <w:tcW w:type="dxa" w:w="2520"/>
          </w:tcPr>
          <w:p>
            <w:r>
              <w:rPr>
                <w:sz w:val="20"/>
              </w:rPr>
              <w:t>S&amp;P 500</w:t>
            </w:r>
          </w:p>
        </w:tc>
        <w:tc>
          <w:tcPr>
            <w:tcW w:type="dxa" w:w="2520"/>
          </w:tcPr>
          <w:p>
            <w:r>
              <w:rPr>
                <w:sz w:val="20"/>
              </w:rPr>
              <w:t>6,591.90</w:t>
            </w:r>
          </w:p>
        </w:tc>
        <w:tc>
          <w:tcPr>
            <w:tcW w:type="dxa" w:w="2520"/>
          </w:tcPr>
          <w:p>
            <w:r>
              <w:rPr>
                <w:sz w:val="20"/>
              </w:rPr>
              <w:t>6,368.85</w:t>
            </w:r>
          </w:p>
        </w:tc>
        <w:tc>
          <w:tcPr>
            <w:tcW w:type="dxa" w:w="2520"/>
          </w:tcPr>
          <w:p>
            <w:r>
              <w:rPr>
                <w:b/>
                <w:color w:val="C02020"/>
                <w:sz w:val="20"/>
              </w:rPr>
              <w:t>▼ 223.05  (-3.38%)</w:t>
            </w:r>
          </w:p>
        </w:tc>
      </w:tr>
      <w:tr>
        <w:tc>
          <w:tcPr>
            <w:tcW w:type="dxa" w:w="2520"/>
          </w:tcPr>
          <w:p>
            <w:r>
              <w:rPr>
                <w:sz w:val="20"/>
              </w:rPr>
              <w:t>Dow Jones</w:t>
            </w:r>
          </w:p>
        </w:tc>
        <w:tc>
          <w:tcPr>
            <w:tcW w:type="dxa" w:w="2520"/>
          </w:tcPr>
          <w:p>
            <w:r>
              <w:rPr>
                <w:sz w:val="20"/>
              </w:rPr>
              <w:t>46,429.49</w:t>
            </w:r>
          </w:p>
        </w:tc>
        <w:tc>
          <w:tcPr>
            <w:tcW w:type="dxa" w:w="2520"/>
          </w:tcPr>
          <w:p>
            <w:r>
              <w:rPr>
                <w:sz w:val="20"/>
              </w:rPr>
              <w:t>45,167.00</w:t>
            </w:r>
          </w:p>
        </w:tc>
        <w:tc>
          <w:tcPr>
            <w:tcW w:type="dxa" w:w="2520"/>
          </w:tcPr>
          <w:p>
            <w:r>
              <w:rPr>
                <w:b/>
                <w:color w:val="C02020"/>
                <w:sz w:val="20"/>
              </w:rPr>
              <w:t>▼ 1,262.49  (-2.72%)</w:t>
            </w:r>
          </w:p>
        </w:tc>
      </w:tr>
      <w:tr>
        <w:tc>
          <w:tcPr>
            <w:tcW w:type="dxa" w:w="2520"/>
          </w:tcPr>
          <w:p/>
        </w:tc>
        <w:tc>
          <w:tcPr>
            <w:tcW w:type="dxa" w:w="2520"/>
          </w:tcPr>
          <w:p/>
        </w:tc>
        <w:tc>
          <w:tcPr>
            <w:tcW w:type="dxa" w:w="2520"/>
          </w:tcPr>
          <w:p/>
        </w:tc>
        <w:tc>
          <w:tcPr>
            <w:tcW w:type="dxa" w:w="2520"/>
          </w:tcPr>
          <w:p/>
        </w:tc>
      </w:tr>
    </w:tbl>
    <w:p/>
    <w:p>
      <w:pPr>
        <w:spacing w:before="20" w:after="20"/>
      </w:pPr>
      <w:r>
        <w:rPr>
          <w:b/>
          <w:sz w:val="21"/>
        </w:rPr>
        <w:t>✅  Your treasuries move (March 25) continues to look prescient.</w:t>
      </w:r>
    </w:p>
    <w:p>
      <w:pPr>
        <w:spacing w:before="20" w:after="20"/>
        <w:ind w:left="360"/>
      </w:pPr>
      <w:r>
        <w:rPr>
          <w:b w:val="0"/>
          <w:sz w:val="21"/>
        </w:rPr>
        <w:t>Markets now DOWN 5 consecutive weeks. Tariff uncertainty + Iran/oil driving selloff.</w:t>
      </w:r>
    </w:p>
    <w:p>
      <w:pPr>
        <w:spacing w:before="20" w:after="20"/>
        <w:ind w:left="360"/>
      </w:pPr>
      <w:r>
        <w:rPr>
          <w:b w:val="0"/>
          <w:sz w:val="21"/>
        </w:rPr>
        <w:t>Dow officially in correction territory. S&amp;P testing key support levels.</w:t>
      </w:r>
    </w:p>
    <w:p>
      <w:pPr>
        <w:spacing w:before="20" w:after="20"/>
        <w:ind w:left="360"/>
      </w:pPr>
      <w:r>
        <w:rPr>
          <w:b w:val="0"/>
          <w:sz w:val="21"/>
        </w:rPr>
        <w:t>April 30 restructuring day: 32 days out — plenty of time for more downside.</w:t>
      </w:r>
    </w:p>
    <w:p>
      <w:pPr>
        <w:spacing w:before="20" w:after="20"/>
        <w:ind w:left="360"/>
      </w:pPr>
      <w:r>
        <w:rPr>
          <w:b w:val="0"/>
          <w:sz w:val="21"/>
        </w:rPr>
        <w:t>⚠️  Markets closed Monday April 7 (Good Friday weekend extended); plan around it.</w:t>
      </w:r>
    </w:p>
    <w:p>
      <w:pPr>
        <w:spacing w:before="40" w:after="40"/>
      </w:pPr>
      <w:r>
        <w:rPr>
          <w:color w:val="CCCCCC"/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160" w:after="40"/>
        <w:jc w:val="left"/>
      </w:pPr>
      <w:r>
        <w:rPr>
          <w:b/>
          <w:color w:val="1A1A2E"/>
          <w:sz w:val="26"/>
        </w:rPr>
        <w:t>📅  TODAY'S SCHEDULE &amp; REMINDERS</w:t>
      </w:r>
    </w:p>
    <w:p>
      <w:pPr>
        <w:spacing w:before="20" w:after="20"/>
      </w:pPr>
      <w:r>
        <w:rPr>
          <w:b w:val="0"/>
          <w:sz w:val="21"/>
        </w:rPr>
        <w:t>SUNDAY, MARCH 29  (5 days until Charleston Easter Trip)</w:t>
      </w:r>
    </w:p>
    <w:p>
      <w:pPr>
        <w:spacing w:before="20" w:after="20"/>
      </w:pPr>
      <w:r>
        <w:rPr>
          <w:b w:val="0"/>
          <w:sz w:val="21"/>
        </w:rPr>
      </w:r>
    </w:p>
    <w:p>
      <w:pPr>
        <w:spacing w:before="20" w:after="20"/>
        <w:ind w:left="288"/>
      </w:pPr>
      <w:r>
        <w:rPr>
          <w:b/>
          <w:color w:val="C02020"/>
          <w:sz w:val="21"/>
        </w:rPr>
        <w:t>🚨  BOOK OFFICIANT TODAY — April 3 ceremony is THIS THURSDAY</w:t>
      </w:r>
    </w:p>
    <w:p>
      <w:pPr>
        <w:spacing w:before="20" w:after="20"/>
        <w:ind w:left="360"/>
      </w:pPr>
      <w:r>
        <w:rPr>
          <w:b w:val="0"/>
          <w:sz w:val="21"/>
        </w:rPr>
        <w:t>Top pick: Vows by Dawn — explicitly does vow renewals, last-minute OK, 15+ years.</w:t>
      </w:r>
    </w:p>
    <w:p>
      <w:pPr>
        <w:spacing w:before="20" w:after="20"/>
        <w:ind w:left="360"/>
      </w:pPr>
      <w:r>
        <w:rPr>
          <w:b w:val="0"/>
          <w:sz w:val="21"/>
        </w:rPr>
        <w:t>Backup: Custom Vows by Casey (laid-back Charleston local).</w:t>
      </w:r>
    </w:p>
    <w:p>
      <w:pPr>
        <w:spacing w:before="20" w:after="20"/>
        <w:ind w:left="360"/>
      </w:pPr>
      <w:r>
        <w:rPr>
          <w:b w:val="0"/>
          <w:sz w:val="21"/>
        </w:rPr>
        <w:t>Full list: projects/charleston-officiant-options.md</w:t>
      </w:r>
    </w:p>
    <w:p>
      <w:pPr>
        <w:spacing w:before="20" w:after="20"/>
      </w:pPr>
      <w:r>
        <w:rPr>
          <w:b w:val="0"/>
          <w:sz w:val="21"/>
        </w:rPr>
      </w:r>
    </w:p>
    <w:p>
      <w:pPr>
        <w:spacing w:before="20" w:after="20"/>
        <w:ind w:left="288"/>
      </w:pPr>
      <w:r>
        <w:rPr>
          <w:b/>
          <w:color w:val="C02020"/>
          <w:sz w:val="21"/>
        </w:rPr>
        <w:t>💍  Keli &amp; Joe's ANNIVERSARY — April 3 (Thursday) — 5 days out!</w:t>
      </w:r>
    </w:p>
    <w:p>
      <w:pPr>
        <w:spacing w:before="20" w:after="20"/>
        <w:ind w:left="360"/>
      </w:pPr>
      <w:r>
        <w:rPr>
          <w:b w:val="0"/>
          <w:sz w:val="21"/>
        </w:rPr>
        <w:t>This is non-negotiable, most important day. Plan something special while in Charleston.</w:t>
      </w:r>
    </w:p>
    <w:p>
      <w:pPr>
        <w:spacing w:before="20" w:after="20"/>
        <w:ind w:left="360"/>
      </w:pPr>
      <w:r>
        <w:rPr>
          <w:b w:val="0"/>
          <w:sz w:val="21"/>
        </w:rPr>
        <w:t>Isle of Palms: 806 Carolina Blvd  ·  Check-in Apr 3  ·  Door code: 008471</w:t>
      </w:r>
    </w:p>
    <w:p>
      <w:pPr>
        <w:spacing w:before="20" w:after="20"/>
      </w:pPr>
      <w:r>
        <w:rPr>
          <w:b w:val="0"/>
          <w:sz w:val="21"/>
        </w:rPr>
      </w:r>
    </w:p>
    <w:p>
      <w:pPr>
        <w:spacing w:before="20" w:after="20"/>
      </w:pPr>
      <w:r>
        <w:rPr>
          <w:b w:val="0"/>
          <w:sz w:val="21"/>
        </w:rPr>
        <w:t>CHARLESTON TRIP LOGISTICS (April 3–6):</w:t>
      </w:r>
    </w:p>
    <w:p>
      <w:pPr>
        <w:spacing w:before="20" w:after="20"/>
        <w:ind w:left="360"/>
      </w:pPr>
      <w:r>
        <w:rPr>
          <w:b w:val="0"/>
          <w:sz w:val="21"/>
        </w:rPr>
        <w:t xml:space="preserve">  • Juliana: BHM→CHS Apr 3 (AA KIGNPA)  ·  return CHS→BHM Apr 6</w:t>
      </w:r>
    </w:p>
    <w:p>
      <w:pPr>
        <w:spacing w:before="20" w:after="20"/>
        <w:ind w:left="360"/>
      </w:pPr>
      <w:r>
        <w:rPr>
          <w:b w:val="0"/>
          <w:sz w:val="21"/>
        </w:rPr>
        <w:t xml:space="preserve">  • Danielle: AUS→CHS Apr 3 (SW B5FIM6)  ·  return CHS→AUS Apr 6 6:40PM</w:t>
      </w:r>
    </w:p>
    <w:p>
      <w:pPr>
        <w:spacing w:before="20" w:after="20"/>
        <w:ind w:left="360"/>
      </w:pPr>
      <w:r>
        <w:rPr>
          <w:b w:val="0"/>
          <w:sz w:val="21"/>
        </w:rPr>
        <w:t xml:space="preserve">  • Isle of Palms rental: $4,202.93 total  ·  1 block from beach</w:t>
      </w:r>
    </w:p>
    <w:p>
      <w:pPr>
        <w:spacing w:before="20" w:after="20"/>
        <w:ind w:left="360"/>
      </w:pPr>
      <w:r>
        <w:rPr>
          <w:b w:val="0"/>
          <w:sz w:val="21"/>
        </w:rPr>
        <w:t xml:space="preserve">  • Ray O'Connor meeting (colorant industry reconnect) — come prepared</w:t>
      </w:r>
    </w:p>
    <w:p>
      <w:pPr>
        <w:spacing w:before="20" w:after="20"/>
      </w:pPr>
      <w:r>
        <w:rPr>
          <w:b w:val="0"/>
          <w:sz w:val="21"/>
        </w:rPr>
      </w:r>
    </w:p>
    <w:p>
      <w:pPr>
        <w:spacing w:before="20" w:after="20"/>
      </w:pPr>
      <w:r>
        <w:rPr>
          <w:b w:val="0"/>
          <w:sz w:val="21"/>
        </w:rPr>
        <w:t>THIS WEEK PRIORITIES:</w:t>
      </w:r>
    </w:p>
    <w:p>
      <w:pPr>
        <w:spacing w:before="20" w:after="20"/>
        <w:ind w:left="360"/>
      </w:pPr>
      <w:r>
        <w:rPr>
          <w:b w:val="0"/>
          <w:sz w:val="21"/>
        </w:rPr>
        <w:t xml:space="preserve">  Mon 3/30 — Work day; Concrete drain at TLC targeted before Easter</w:t>
      </w:r>
    </w:p>
    <w:p>
      <w:pPr>
        <w:spacing w:before="20" w:after="20"/>
        <w:ind w:left="360"/>
      </w:pPr>
      <w:r>
        <w:rPr>
          <w:b w:val="0"/>
          <w:sz w:val="21"/>
        </w:rPr>
        <w:t xml:space="preserve">  Tue 3/31 — Firehouse plans to structural engineer (if not already done)</w:t>
      </w:r>
    </w:p>
    <w:p>
      <w:pPr>
        <w:spacing w:before="20" w:after="20"/>
        <w:ind w:left="360"/>
      </w:pPr>
      <w:r>
        <w:rPr>
          <w:b w:val="0"/>
          <w:sz w:val="21"/>
        </w:rPr>
        <w:t xml:space="preserve">  Wed 4/1  — Final prep before family Easter trip</w:t>
      </w:r>
    </w:p>
    <w:p>
      <w:pPr>
        <w:spacing w:before="20" w:after="20"/>
        <w:ind w:left="360"/>
      </w:pPr>
      <w:r>
        <w:rPr>
          <w:b w:val="0"/>
          <w:sz w:val="21"/>
        </w:rPr>
        <w:t xml:space="preserve">  Thu 4/3  — DEPART for Charleston / Anniversary</w:t>
      </w:r>
    </w:p>
    <w:p>
      <w:pPr>
        <w:spacing w:before="40" w:after="40"/>
      </w:pPr>
      <w:r>
        <w:rPr>
          <w:color w:val="CCCCCC"/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160" w:after="40"/>
        <w:jc w:val="left"/>
      </w:pPr>
      <w:r>
        <w:rPr>
          <w:b/>
          <w:color w:val="1A1A2E"/>
          <w:sz w:val="26"/>
        </w:rPr>
        <w:t>⚡  URGENT ITEMS</w:t>
      </w:r>
    </w:p>
    <w:p>
      <w:pPr>
        <w:spacing w:before="20" w:after="20"/>
        <w:ind w:left="288"/>
      </w:pPr>
      <w:r>
        <w:rPr>
          <w:b/>
          <w:color w:val="C02020"/>
          <w:sz w:val="21"/>
        </w:rPr>
        <w:t>🚨  OFFICIANT BOOKING — April 3 ceremony. Call TODAY. (See Section 3)</w:t>
      </w:r>
    </w:p>
    <w:p>
      <w:pPr>
        <w:spacing w:before="20" w:after="20"/>
        <w:ind w:left="288"/>
      </w:pPr>
      <w:r>
        <w:rPr>
          <w:b/>
          <w:color w:val="C02020"/>
          <w:sz w:val="21"/>
        </w:rPr>
        <w:t>💍  ANNIVERSARY — April 3. 5 days out. Surprise/gesture planned?</w:t>
      </w:r>
    </w:p>
    <w:p>
      <w:pPr>
        <w:spacing w:before="20" w:after="20"/>
        <w:ind w:left="288"/>
      </w:pPr>
      <w:r>
        <w:rPr>
          <w:b/>
          <w:color w:val="C02020"/>
          <w:sz w:val="21"/>
        </w:rPr>
        <w:t>🏠  ISLE OF PALMS CONTRACT — Joe asked Rob to OK to sign. $4,202.93. Ready to sign.</w:t>
      </w:r>
    </w:p>
    <w:p>
      <w:pPr>
        <w:spacing w:before="20" w:after="20"/>
        <w:ind w:left="288"/>
      </w:pPr>
      <w:r>
        <w:rPr>
          <w:b/>
          <w:color w:val="C02020"/>
          <w:sz w:val="21"/>
        </w:rPr>
        <w:t>👰  NUPTIALS BY NEISHA — Review vow renewal packages (WeddingWire). ~$975 avg. Reply via WeddingWire.</w:t>
      </w:r>
    </w:p>
    <w:p>
      <w:pPr>
        <w:spacing w:before="20" w:after="20"/>
        <w:ind w:left="288"/>
      </w:pPr>
      <w:r>
        <w:rPr>
          <w:b/>
          <w:color w:val="C02020"/>
          <w:sz w:val="21"/>
        </w:rPr>
        <w:t>🔧  CONCRETE DRAIN at TLC — Target completion before Easter. Where does this stand?</w:t>
      </w:r>
    </w:p>
    <w:p>
      <w:pPr>
        <w:spacing w:before="20" w:after="20"/>
        <w:ind w:left="288"/>
      </w:pPr>
      <w:r>
        <w:rPr>
          <w:b/>
          <w:color w:val="C02020"/>
          <w:sz w:val="21"/>
        </w:rPr>
        <w:t>📐  FIREHOUSE FLOOR PLAN V6 — Review &amp; mark up. Send to structural engineer THIS WEEK.</w:t>
      </w:r>
    </w:p>
    <w:p>
      <w:pPr>
        <w:spacing w:before="20" w:after="20"/>
        <w:ind w:left="288"/>
      </w:pPr>
      <w:r>
        <w:rPr>
          <w:b/>
          <w:color w:val="C02020"/>
          <w:sz w:val="21"/>
        </w:rPr>
        <w:t>💻  MAC SETUP NIGHT — OpenClaw update, Gmail send, Claude Max switch, browser automation still pending.</w:t>
      </w:r>
    </w:p>
    <w:p>
      <w:pPr>
        <w:spacing w:before="20" w:after="20"/>
        <w:ind w:left="288"/>
      </w:pPr>
      <w:r>
        <w:rPr>
          <w:b/>
          <w:color w:val="C02020"/>
          <w:sz w:val="21"/>
        </w:rPr>
        <w:t>📊  SURFBOX SOCIAL MEDIA — April 30 go-live target. 32 days out. Marketing plan ready.</w:t>
      </w:r>
    </w:p>
    <w:p>
      <w:pPr>
        <w:spacing w:before="40" w:after="40"/>
      </w:pPr>
      <w:r>
        <w:rPr>
          <w:color w:val="CCCCCC"/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160" w:after="40"/>
        <w:jc w:val="left"/>
      </w:pPr>
      <w:r>
        <w:rPr>
          <w:b/>
          <w:color w:val="1A1A2E"/>
          <w:sz w:val="26"/>
        </w:rPr>
        <w:t>📬  EMAIL SUMMARY (Rob's Inbox Check)</w:t>
      </w:r>
    </w:p>
    <w:p>
      <w:pPr>
        <w:spacing w:before="20" w:after="20"/>
      </w:pPr>
      <w:r>
        <w:rPr>
          <w:b w:val="0"/>
          <w:sz w:val="21"/>
        </w:rPr>
        <w:t>Checked: Rob Gmail  ·  jlynch@tlcnj.com / josephfl12@gmail.com senders</w:t>
      </w:r>
    </w:p>
    <w:p>
      <w:pPr>
        <w:spacing w:before="20" w:after="20"/>
      </w:pPr>
      <w:r>
        <w:rPr>
          <w:b w:val="0"/>
          <w:sz w:val="21"/>
        </w:rPr>
      </w:r>
    </w:p>
    <w:p>
      <w:pPr>
        <w:spacing w:before="20" w:after="20"/>
        <w:ind w:left="288"/>
      </w:pPr>
      <w:r>
        <w:rPr>
          <w:b/>
          <w:sz w:val="21"/>
        </w:rPr>
        <w:t xml:space="preserve">• Nuptials by Neisha:  </w:t>
      </w:r>
      <w:r>
        <w:rPr>
          <w:sz w:val="21"/>
        </w:rPr>
        <w:t>Vow renewal packages — WeddingWire. $175 start, ~$975 avg. Confirmed Apr 3 avail. Joe reply needed via WeddingWire.</w:t>
      </w:r>
    </w:p>
    <w:p>
      <w:pPr>
        <w:spacing w:before="20" w:after="20"/>
        <w:ind w:left="288"/>
      </w:pPr>
      <w:r>
        <w:rPr>
          <w:b/>
          <w:sz w:val="21"/>
        </w:rPr>
        <w:t xml:space="preserve">• Isle of Palms Rental:  </w:t>
      </w:r>
      <w:r>
        <w:rPr>
          <w:sz w:val="21"/>
        </w:rPr>
        <w:t>806 Carolina Blvd reservation — $4,202.93 total. Check-in Apr 3. Door code: 008471. Ready to sign per Joe's request.</w:t>
      </w:r>
    </w:p>
    <w:p>
      <w:pPr>
        <w:spacing w:before="20" w:after="20"/>
        <w:ind w:left="288"/>
      </w:pPr>
      <w:r>
        <w:rPr>
          <w:b/>
          <w:sz w:val="21"/>
        </w:rPr>
        <w:t xml:space="preserve">• Juliana Flight:  </w:t>
      </w:r>
      <w:r>
        <w:rPr>
          <w:sz w:val="21"/>
        </w:rPr>
        <w:t>BHM→CHS Apr 3 / CHS→BHM Apr 6 — AA KIGNPA. Confirmed.</w:t>
      </w:r>
    </w:p>
    <w:p>
      <w:pPr>
        <w:spacing w:before="20" w:after="20"/>
        <w:ind w:left="288"/>
      </w:pPr>
      <w:r>
        <w:rPr>
          <w:b/>
          <w:sz w:val="21"/>
        </w:rPr>
        <w:t xml:space="preserve">• Danielle Flight:  </w:t>
      </w:r>
      <w:r>
        <w:rPr>
          <w:sz w:val="21"/>
        </w:rPr>
        <w:t>AUS→CHS Apr 3 (SW B5FIM6) / CHS→AUS Apr 6 6:40PM SW. Confirmed both legs.</w:t>
      </w:r>
    </w:p>
    <w:p>
      <w:pPr>
        <w:spacing w:before="20" w:after="20"/>
        <w:ind w:left="288"/>
      </w:pPr>
      <w:r>
        <w:rPr>
          <w:b/>
          <w:sz w:val="21"/>
        </w:rPr>
        <w:t xml:space="preserve">• Check-In Instructions:  </w:t>
      </w:r>
      <w:r>
        <w:rPr>
          <w:sz w:val="21"/>
        </w:rPr>
        <w:t>806 Carolina Blvd details sent to Joe. Door code included.</w:t>
      </w:r>
    </w:p>
    <w:p>
      <w:pPr>
        <w:spacing w:before="20" w:after="20"/>
        <w:ind w:left="288"/>
      </w:pPr>
      <w:r>
        <w:rPr>
          <w:b/>
          <w:sz w:val="21"/>
        </w:rPr>
        <w:t xml:space="preserve">• Blank MMS forwards:  </w:t>
      </w:r>
      <w:r>
        <w:rPr>
          <w:sz w:val="21"/>
        </w:rPr>
        <w:t>Several vzwpix.com empty forwards — failed photo messages from Joe's phone (ignore).</w:t>
      </w:r>
    </w:p>
    <w:p>
      <w:pPr>
        <w:spacing w:before="20" w:after="20"/>
      </w:pPr>
      <w:r>
        <w:rPr>
          <w:b w:val="0"/>
          <w:sz w:val="21"/>
        </w:rPr>
      </w:r>
    </w:p>
    <w:p>
      <w:pPr>
        <w:spacing w:before="20" w:after="20"/>
        <w:ind w:left="360"/>
      </w:pPr>
      <w:r>
        <w:rPr>
          <w:b w:val="0"/>
          <w:sz w:val="21"/>
        </w:rPr>
        <w:t>Note: Gmail API send not yet configured. Email to jlynch@tlcnj.com pending setup.</w:t>
      </w:r>
    </w:p>
    <w:p>
      <w:pPr>
        <w:spacing w:before="40" w:after="40"/>
      </w:pPr>
      <w:r>
        <w:rPr>
          <w:color w:val="CCCCCC"/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80"/>
        <w:jc w:val="left"/>
      </w:pPr>
      <w:r>
        <w:rPr>
          <w:b/>
          <w:color w:val="0D47A1"/>
          <w:sz w:val="36"/>
        </w:rPr>
        <w:t>✅  ACTION CARD — Sunday March 29, 2026</w:t>
      </w:r>
    </w:p>
    <w:p>
      <w:pPr>
        <w:spacing w:before="20" w:after="20"/>
      </w:pPr>
      <w:r>
        <w:rPr>
          <w:b w:val="0"/>
          <w:sz w:val="21"/>
        </w:rPr>
        <w:t>Print · Carry · Scribble · Win</w:t>
      </w:r>
    </w:p>
    <w:p>
      <w:pPr>
        <w:spacing w:before="20" w:after="20"/>
      </w:pPr>
      <w:r>
        <w:rPr>
          <w:b w:val="0"/>
          <w:sz w:val="21"/>
        </w:rPr>
      </w:r>
    </w:p>
    <w:p>
      <w:pPr>
        <w:spacing w:before="160" w:after="40"/>
        <w:jc w:val="left"/>
      </w:pPr>
      <w:r>
        <w:rPr>
          <w:b/>
          <w:color w:val="0D47A1"/>
          <w:sz w:val="26"/>
        </w:rPr>
        <w:t>🚨 URGENT / TODAY</w:t>
      </w:r>
    </w:p>
    <w:p>
      <w:pPr>
        <w:spacing w:before="20" w:after="20"/>
        <w:ind w:left="288"/>
      </w:pPr>
      <w:r>
        <w:rPr>
          <w:sz w:val="21"/>
        </w:rPr>
        <w:t>☐  Book Charleston vow renewal officiant (Vows by Dawn — call NOW)</w:t>
      </w:r>
    </w:p>
    <w:p>
      <w:pPr>
        <w:spacing w:before="20" w:after="20"/>
        <w:ind w:left="288"/>
      </w:pPr>
      <w:r>
        <w:rPr>
          <w:sz w:val="21"/>
        </w:rPr>
        <w:t>☐  Plan anniversary gesture for April 3 — Keli deserves something special</w:t>
      </w:r>
    </w:p>
    <w:p>
      <w:pPr>
        <w:spacing w:before="20" w:after="20"/>
        <w:ind w:left="288"/>
      </w:pPr>
      <w:r>
        <w:rPr>
          <w:sz w:val="21"/>
        </w:rPr>
        <w:t>☐  Sign Isle of Palms rental contract ($4,202.93) — Rob says it's clean</w:t>
      </w:r>
    </w:p>
    <w:p>
      <w:pPr>
        <w:spacing w:before="20" w:after="20"/>
        <w:ind w:left="288"/>
      </w:pPr>
      <w:r>
        <w:rPr>
          <w:sz w:val="21"/>
        </w:rPr>
        <w:t>☐  Reply to Nuptials by Neisha via WeddingWire (or Joe calls directly)</w:t>
      </w:r>
    </w:p>
    <w:p/>
    <w:p>
      <w:pPr>
        <w:spacing w:before="160" w:after="40"/>
        <w:jc w:val="left"/>
      </w:pPr>
      <w:r>
        <w:rPr>
          <w:b/>
          <w:color w:val="0D47A1"/>
          <w:sz w:val="26"/>
        </w:rPr>
        <w:t>💻 MAC / TECH</w:t>
      </w:r>
    </w:p>
    <w:p>
      <w:pPr>
        <w:spacing w:before="20" w:after="20"/>
        <w:ind w:left="288"/>
      </w:pPr>
      <w:r>
        <w:rPr>
          <w:sz w:val="21"/>
        </w:rPr>
        <w:t>☐  OpenClaw update (2026.3.24 available — run: openclaw update)</w:t>
      </w:r>
    </w:p>
    <w:p>
      <w:pPr>
        <w:spacing w:before="20" w:after="20"/>
        <w:ind w:left="288"/>
      </w:pPr>
      <w:r>
        <w:rPr>
          <w:sz w:val="21"/>
        </w:rPr>
        <w:t>☐  Set up browser automation (managed Chrome for Rob)</w:t>
      </w:r>
    </w:p>
    <w:p>
      <w:pPr>
        <w:spacing w:before="20" w:after="20"/>
        <w:ind w:left="288"/>
      </w:pPr>
      <w:r>
        <w:rPr>
          <w:sz w:val="21"/>
        </w:rPr>
        <w:t>☐  Switch to Claude Max $200/mo plan (API cost savings)</w:t>
      </w:r>
    </w:p>
    <w:p>
      <w:pPr>
        <w:spacing w:before="20" w:after="20"/>
        <w:ind w:left="288"/>
      </w:pPr>
      <w:r>
        <w:rPr>
          <w:sz w:val="21"/>
        </w:rPr>
        <w:t>☐  Configure Gmail send (rob.lobster.claw@gmail.com → jlynch@tlcnj.com ONLY)</w:t>
      </w:r>
    </w:p>
    <w:p>
      <w:pPr>
        <w:spacing w:before="20" w:after="20"/>
        <w:ind w:left="288"/>
      </w:pPr>
      <w:r>
        <w:rPr>
          <w:sz w:val="21"/>
        </w:rPr>
        <w:t>☐  Set up Gmail read-only on josephfl12@gmail.com</w:t>
      </w:r>
    </w:p>
    <w:p>
      <w:pPr>
        <w:spacing w:before="20" w:after="20"/>
        <w:ind w:left="288"/>
      </w:pPr>
      <w:r>
        <w:rPr>
          <w:sz w:val="21"/>
        </w:rPr>
        <w:t>☐  Set up Floorplanner.com account (Rob will handle with browser)</w:t>
      </w:r>
    </w:p>
    <w:p/>
    <w:p>
      <w:pPr>
        <w:spacing w:before="160" w:after="40"/>
        <w:jc w:val="left"/>
      </w:pPr>
      <w:r>
        <w:rPr>
          <w:b/>
          <w:color w:val="0D47A1"/>
          <w:sz w:val="26"/>
        </w:rPr>
        <w:t>📞 CALLS</w:t>
      </w:r>
    </w:p>
    <w:p>
      <w:pPr>
        <w:spacing w:before="20" w:after="20"/>
        <w:ind w:left="288"/>
      </w:pPr>
      <w:r>
        <w:rPr>
          <w:sz w:val="21"/>
        </w:rPr>
        <w:t>☐  Officiant — Vows by Dawn (Charleston, SC) — April 3 ceremony</w:t>
      </w:r>
    </w:p>
    <w:p>
      <w:pPr>
        <w:spacing w:before="20" w:after="20"/>
        <w:ind w:left="288"/>
      </w:pPr>
      <w:r>
        <w:rPr>
          <w:sz w:val="21"/>
        </w:rPr>
        <w:t>☐  Paul Devaney — status on concrete drain, prep for week</w:t>
      </w:r>
    </w:p>
    <w:p>
      <w:pPr>
        <w:spacing w:before="20" w:after="20"/>
        <w:ind w:left="288"/>
      </w:pPr>
      <w:r>
        <w:rPr>
          <w:sz w:val="21"/>
        </w:rPr>
        <w:t>☐  Robert MacArthur — CPA: Roth IRA + W-2/salary restructure timing</w:t>
      </w:r>
    </w:p>
    <w:p/>
    <w:p>
      <w:pPr>
        <w:spacing w:before="160" w:after="40"/>
        <w:jc w:val="left"/>
      </w:pPr>
      <w:r>
        <w:rPr>
          <w:b/>
          <w:color w:val="0D47A1"/>
          <w:sz w:val="26"/>
        </w:rPr>
        <w:t>🏚️ FIREHOUSE</w:t>
      </w:r>
    </w:p>
    <w:p>
      <w:pPr>
        <w:spacing w:before="20" w:after="20"/>
        <w:ind w:left="288"/>
      </w:pPr>
      <w:r>
        <w:rPr>
          <w:sz w:val="21"/>
        </w:rPr>
        <w:t>☐  Review Floor Plan V6 (master suite / closets layout)</w:t>
      </w:r>
    </w:p>
    <w:p>
      <w:pPr>
        <w:spacing w:before="20" w:after="20"/>
        <w:ind w:left="288"/>
      </w:pPr>
      <w:r>
        <w:rPr>
          <w:sz w:val="21"/>
        </w:rPr>
        <w:t>☐  Mark up V6 and send back to Rob for refinement</w:t>
      </w:r>
    </w:p>
    <w:p>
      <w:pPr>
        <w:spacing w:before="20" w:after="20"/>
        <w:ind w:left="288"/>
      </w:pPr>
      <w:r>
        <w:rPr>
          <w:sz w:val="21"/>
        </w:rPr>
        <w:t>☐  Send finalized plan to structural engineer this week</w:t>
      </w:r>
    </w:p>
    <w:p>
      <w:pPr>
        <w:spacing w:before="20" w:after="20"/>
        <w:ind w:left="288"/>
      </w:pPr>
      <w:r>
        <w:rPr>
          <w:sz w:val="21"/>
        </w:rPr>
        <w:t>☐  Research historic tax credit implications (National Register)</w:t>
      </w:r>
    </w:p>
    <w:p/>
    <w:p>
      <w:pPr>
        <w:spacing w:before="160" w:after="40"/>
        <w:jc w:val="left"/>
      </w:pPr>
      <w:r>
        <w:rPr>
          <w:b/>
          <w:color w:val="0D47A1"/>
          <w:sz w:val="26"/>
        </w:rPr>
        <w:t>🏗️ TLC / SURFBOX</w:t>
      </w:r>
    </w:p>
    <w:p>
      <w:pPr>
        <w:spacing w:before="20" w:after="20"/>
        <w:ind w:left="288"/>
      </w:pPr>
      <w:r>
        <w:rPr>
          <w:sz w:val="21"/>
        </w:rPr>
        <w:t>☐  Concrete drain at TLC — confirm completion before Easter</w:t>
      </w:r>
    </w:p>
    <w:p>
      <w:pPr>
        <w:spacing w:before="20" w:after="20"/>
        <w:ind w:left="288"/>
      </w:pPr>
      <w:r>
        <w:rPr>
          <w:sz w:val="21"/>
        </w:rPr>
        <w:t>☐  Surfbox social media — confirm April 30 go-live prep (32 days)</w:t>
      </w:r>
    </w:p>
    <w:p>
      <w:pPr>
        <w:spacing w:before="20" w:after="20"/>
        <w:ind w:left="288"/>
      </w:pPr>
      <w:r>
        <w:rPr>
          <w:sz w:val="21"/>
        </w:rPr>
        <w:t>☐  Epicor surcharge module — check with Amanda on status</w:t>
      </w:r>
    </w:p>
    <w:p>
      <w:pPr>
        <w:spacing w:before="20" w:after="20"/>
        <w:ind w:left="288"/>
      </w:pPr>
      <w:r>
        <w:rPr>
          <w:sz w:val="21"/>
        </w:rPr>
        <w:t>☐  Edwin junior manager elevation — any actions this week?</w:t>
      </w:r>
    </w:p>
    <w:p>
      <w:pPr>
        <w:spacing w:before="20" w:after="20"/>
        <w:ind w:left="288"/>
      </w:pPr>
      <w:r>
        <w:rPr>
          <w:sz w:val="21"/>
        </w:rPr>
        <w:t>☐  Neal &amp; Denise — check Amon + Pagnotta prospecting status</w:t>
      </w:r>
    </w:p>
    <w:p/>
    <w:p>
      <w:pPr>
        <w:spacing w:before="160" w:after="40"/>
        <w:jc w:val="left"/>
      </w:pPr>
      <w:r>
        <w:rPr>
          <w:b/>
          <w:color w:val="0D47A1"/>
          <w:sz w:val="26"/>
        </w:rPr>
        <w:t>🏠 PROPERTIES</w:t>
      </w:r>
    </w:p>
    <w:p>
      <w:pPr>
        <w:spacing w:before="20" w:after="20"/>
        <w:ind w:left="288"/>
      </w:pPr>
      <w:r>
        <w:rPr>
          <w:sz w:val="21"/>
        </w:rPr>
        <w:t>☐  Corner Market deal (275 W 9th, Ship Bottom) — any updates?</w:t>
      </w:r>
    </w:p>
    <w:p>
      <w:pPr>
        <w:spacing w:before="20" w:after="20"/>
        <w:ind w:left="288"/>
      </w:pPr>
      <w:r>
        <w:rPr>
          <w:sz w:val="21"/>
        </w:rPr>
        <w:t>☐  FireLots project — timeline check ($600–800K profit in 18–24 mo)</w:t>
      </w:r>
    </w:p>
    <w:p>
      <w:pPr>
        <w:spacing w:before="20" w:after="20"/>
        <w:ind w:left="288"/>
      </w:pPr>
      <w:r>
        <w:rPr>
          <w:sz w:val="21"/>
        </w:rPr>
        <w:t>☐  Zoning Certificate of Compliance — Phil Reed status check</w:t>
      </w:r>
    </w:p>
    <w:p>
      <w:pPr>
        <w:spacing w:before="20" w:after="20"/>
        <w:ind w:left="288"/>
      </w:pPr>
      <w:r>
        <w:rPr>
          <w:sz w:val="21"/>
        </w:rPr>
        <w:t>☐  Brother Matt property buyout — next step?</w:t>
      </w:r>
    </w:p>
    <w:p/>
    <w:p>
      <w:pPr>
        <w:spacing w:before="160" w:after="40"/>
        <w:jc w:val="left"/>
      </w:pPr>
      <w:r>
        <w:rPr>
          <w:b/>
          <w:color w:val="0D47A1"/>
          <w:sz w:val="26"/>
        </w:rPr>
        <w:t>👨‍👩‍👧‍👧 FAMILY</w:t>
      </w:r>
    </w:p>
    <w:p>
      <w:pPr>
        <w:spacing w:before="20" w:after="20"/>
        <w:ind w:left="288"/>
      </w:pPr>
      <w:r>
        <w:rPr>
          <w:sz w:val="21"/>
        </w:rPr>
        <w:t>☐  Easter Trip April 3–6 — Isle of Palms, Charleston. EVERYONE confirmed.</w:t>
      </w:r>
    </w:p>
    <w:p>
      <w:pPr>
        <w:spacing w:before="20" w:after="20"/>
        <w:ind w:left="288"/>
      </w:pPr>
      <w:r>
        <w:rPr>
          <w:sz w:val="21"/>
        </w:rPr>
        <w:t>☐  Anniversary April 3 — plan the moment (it's non-negotiable)</w:t>
      </w:r>
    </w:p>
    <w:p>
      <w:pPr>
        <w:spacing w:before="20" w:after="20"/>
        <w:ind w:left="288"/>
      </w:pPr>
      <w:r>
        <w:rPr>
          <w:sz w:val="21"/>
        </w:rPr>
        <w:t>☐  Ray O'Connor meeting in Charleston — prep colorant strategy questions</w:t>
      </w:r>
    </w:p>
    <w:p>
      <w:pPr>
        <w:spacing w:before="20" w:after="20"/>
        <w:ind w:left="288"/>
      </w:pPr>
      <w:r>
        <w:rPr>
          <w:sz w:val="21"/>
        </w:rPr>
        <w:t>☐  Juliana — confidence-building summer plan (waitressing idea?)</w:t>
      </w:r>
    </w:p>
    <w:p>
      <w:pPr>
        <w:spacing w:before="20" w:after="20"/>
        <w:ind w:left="288"/>
      </w:pPr>
      <w:r>
        <w:rPr>
          <w:sz w:val="21"/>
        </w:rPr>
        <w:t>☐  Isabella — Gettysburg→South Carolina transfer settled, check in</w:t>
      </w:r>
    </w:p>
    <w:p>
      <w:pPr>
        <w:spacing w:before="20" w:after="20"/>
        <w:ind w:left="288"/>
      </w:pPr>
      <w:r>
        <w:rPr>
          <w:sz w:val="21"/>
        </w:rPr>
        <w:t>☐  Parents — anything needed this week?</w:t>
      </w:r>
    </w:p>
    <w:p/>
    <w:p>
      <w:pPr>
        <w:spacing w:before="160" w:after="40"/>
        <w:jc w:val="left"/>
      </w:pPr>
      <w:r>
        <w:rPr>
          <w:b/>
          <w:color w:val="0D47A1"/>
          <w:sz w:val="26"/>
        </w:rPr>
        <w:t>🛒 ERRANDS</w:t>
      </w:r>
    </w:p>
    <w:p>
      <w:pPr>
        <w:spacing w:before="20" w:after="20"/>
        <w:ind w:left="288"/>
      </w:pPr>
      <w:r>
        <w:rPr>
          <w:sz w:val="21"/>
        </w:rPr>
        <w:t>☐  Gio — $225 cash/check owed for parents' driveway work</w:t>
      </w:r>
    </w:p>
    <w:p/>
    <w:p>
      <w:pPr>
        <w:spacing w:before="160" w:after="40"/>
        <w:jc w:val="left"/>
      </w:pPr>
      <w:r>
        <w:rPr>
          <w:b/>
          <w:color w:val="0D47A1"/>
          <w:sz w:val="26"/>
        </w:rPr>
        <w:t>📆 COMING UP</w:t>
      </w:r>
    </w:p>
    <w:p>
      <w:pPr>
        <w:spacing w:before="20" w:after="20"/>
        <w:ind w:left="288"/>
      </w:pPr>
      <w:r>
        <w:rPr>
          <w:sz w:val="21"/>
        </w:rPr>
        <w:t>☐  APR 3-6 — Charleston Easter trip (Isle of Palms)</w:t>
      </w:r>
    </w:p>
    <w:p>
      <w:pPr>
        <w:spacing w:before="20" w:after="20"/>
        <w:ind w:left="288"/>
      </w:pPr>
      <w:r>
        <w:rPr>
          <w:sz w:val="21"/>
        </w:rPr>
        <w:t>☐  APR 3   — Keli &amp; Joe Anniversary 💍</w:t>
      </w:r>
    </w:p>
    <w:p>
      <w:pPr>
        <w:spacing w:before="20" w:after="20"/>
        <w:ind w:left="288"/>
      </w:pPr>
      <w:r>
        <w:rPr>
          <w:sz w:val="21"/>
        </w:rPr>
        <w:t>☐  APR 3   — Vow renewal ceremony (BOOK OFFICIANT TODAY)</w:t>
      </w:r>
    </w:p>
    <w:p>
      <w:pPr>
        <w:spacing w:before="20" w:after="20"/>
        <w:ind w:left="288"/>
      </w:pPr>
      <w:r>
        <w:rPr>
          <w:sz w:val="21"/>
        </w:rPr>
        <w:t>☐  APR 7   — Markets closed (Good Friday extended)</w:t>
      </w:r>
    </w:p>
    <w:p>
      <w:pPr>
        <w:spacing w:before="20" w:after="20"/>
        <w:ind w:left="288"/>
      </w:pPr>
      <w:r>
        <w:rPr>
          <w:sz w:val="21"/>
        </w:rPr>
        <w:t>☐  APR 30  — BIG PORTFOLIO RESTRUCTURING DAY (29-stock build)</w:t>
      </w:r>
    </w:p>
    <w:p>
      <w:pPr>
        <w:spacing w:before="20" w:after="20"/>
        <w:ind w:left="288"/>
      </w:pPr>
      <w:r>
        <w:rPr>
          <w:sz w:val="21"/>
        </w:rPr>
        <w:t>☐  APR 30  — Surfbox social media go-live</w:t>
      </w:r>
    </w:p>
    <w:p/>
    <w:p>
      <w:pPr>
        <w:spacing w:before="40" w:after="40"/>
      </w:pPr>
      <w:r>
        <w:rPr>
          <w:color w:val="CCCCCC"/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i/>
          <w:color w:val="888888"/>
          <w:sz w:val="18"/>
        </w:rPr>
        <w:t>🦞  Generated by Rob Lobster  ·  Sunday March 29, 2026  ·  6:00 AM ET</w:t>
      </w:r>
    </w:p>
    <w:sectPr w:rsidR="00FC693F" w:rsidRPr="0006063C" w:rsidSect="00034616"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