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pPr>
    </w:p>
    <w:p>
      <w:pPr>
        <w:spacing w:after="40" w:before="0"/>
        <w:jc w:val="center"/>
      </w:pPr>
      <w:r>
        <w:rPr>
          <w:rFonts w:ascii="Calibri" w:hAnsi="Calibri"/>
          <w:b/>
          <w:color w:val="1B3A5C"/>
          <w:sz w:val="60"/>
        </w:rPr>
        <w:t>Lynch Vow Renewal Ceremony</w:t>
      </w:r>
    </w:p>
    <w:p>
      <w:pPr>
        <w:spacing w:after="160" w:before="0"/>
        <w:jc w:val="center"/>
      </w:pPr>
      <w:r>
        <w:rPr>
          <w:rFonts w:ascii="Calibri" w:hAnsi="Calibri"/>
          <w:b w:val="0"/>
          <w:color w:val="C49A3C"/>
          <w:sz w:val="36"/>
        </w:rPr>
        <w:t>April 3, 2026</w:t>
      </w:r>
    </w:p>
    <w:p>
      <w:pPr>
        <w:spacing w:after="160"/>
        <w:jc w:val="center"/>
        <w:pBdr>
          <w:bottom w:val="single" w:sz="6" w:space="1" w:color="C49A3C"/>
        </w:pBdr>
      </w:pPr>
    </w:p>
    <w:p>
      <w:pPr>
        <w:spacing w:after="40" w:before="0"/>
        <w:jc w:val="center"/>
      </w:pPr>
      <w:r>
        <w:rPr>
          <w:rFonts w:ascii="Calibri" w:hAnsi="Calibri"/>
          <w:b w:val="0"/>
          <w:color w:val="555555"/>
          <w:sz w:val="28"/>
        </w:rPr>
        <w:t>Isle of Palms Beach, South Carolina</w:t>
      </w:r>
    </w:p>
    <w:p>
      <w:pPr>
        <w:spacing w:after="240" w:before="0"/>
        <w:jc w:val="center"/>
      </w:pPr>
      <w:r>
        <w:rPr>
          <w:rFonts w:ascii="Calibri" w:hAnsi="Calibri"/>
          <w:b w:val="0"/>
          <w:color w:val="999999"/>
          <w:sz w:val="24"/>
        </w:rPr>
        <w:t>Sunset  ~7:15 PM</w:t>
      </w:r>
    </w:p>
    <w:p>
      <w:pPr>
        <w:spacing w:after="120"/>
      </w:pPr>
    </w:p>
    <w:p>
      <w:pPr>
        <w:spacing w:before="400" w:after="120"/>
        <w:jc w:val="left"/>
      </w:pPr>
      <w:r>
        <w:rPr>
          <w:rFonts w:ascii="Calibri" w:hAnsi="Calibri"/>
          <w:b/>
          <w:color w:val="1B3A5C"/>
          <w:sz w:val="32"/>
        </w:rPr>
        <w:t>Ceremony Timeline</w:t>
      </w:r>
    </w:p>
    <w:p>
      <w:pPr>
        <w:spacing w:after="160"/>
        <w:jc w:val="center"/>
        <w:pBdr>
          <w:bottom w:val="single" w:sz="4" w:space="1" w:color="C49A3C"/>
        </w:pBdr>
      </w:pPr>
    </w:p>
    <w:p>
      <w:pPr>
        <w:spacing w:after="120"/>
        <w:ind w:left="432"/>
      </w:pPr>
      <w:r>
        <w:rPr>
          <w:rFonts w:ascii="Calibri" w:hAnsi="Calibri"/>
          <w:b/>
          <w:color w:val="C49A3C"/>
          <w:sz w:val="22"/>
        </w:rPr>
        <w:t>6:45 PM</w:t>
      </w:r>
      <w:r>
        <w:rPr>
          <w:rFonts w:ascii="Calibri" w:hAnsi="Calibri"/>
          <w:color w:val="999999"/>
          <w:sz w:val="22"/>
        </w:rPr>
        <w:t xml:space="preserve">  —  </w:t>
      </w:r>
      <w:r>
        <w:rPr>
          <w:rFonts w:ascii="Calibri" w:hAnsi="Calibri"/>
          <w:color w:val="2C2C2C"/>
          <w:sz w:val="22"/>
        </w:rPr>
        <w:t>Family gathers on beach</w:t>
      </w:r>
    </w:p>
    <w:p>
      <w:pPr>
        <w:spacing w:after="120"/>
        <w:ind w:left="432"/>
      </w:pPr>
      <w:r>
        <w:rPr>
          <w:rFonts w:ascii="Calibri" w:hAnsi="Calibri"/>
          <w:b/>
          <w:color w:val="C49A3C"/>
          <w:sz w:val="22"/>
        </w:rPr>
        <w:t>6:50 PM</w:t>
      </w:r>
      <w:r>
        <w:rPr>
          <w:rFonts w:ascii="Calibri" w:hAnsi="Calibri"/>
          <w:color w:val="999999"/>
          <w:sz w:val="22"/>
        </w:rPr>
        <w:t xml:space="preserve">  —  </w:t>
      </w:r>
      <w:r>
        <w:rPr>
          <w:rFonts w:ascii="Calibri" w:hAnsi="Calibri"/>
          <w:color w:val="2C2C2C"/>
          <w:sz w:val="22"/>
        </w:rPr>
        <w:t>Music begins: "Ain’t No Mountain High Enough" instrumental loop (0:00–1:21, 10-minute loop)</w:t>
      </w:r>
    </w:p>
    <w:p>
      <w:pPr>
        <w:spacing w:after="120"/>
        <w:ind w:left="432"/>
      </w:pPr>
      <w:r>
        <w:rPr>
          <w:rFonts w:ascii="Calibri" w:hAnsi="Calibri"/>
          <w:b/>
          <w:color w:val="C49A3C"/>
          <w:sz w:val="22"/>
        </w:rPr>
        <w:t>6:55 PM</w:t>
      </w:r>
      <w:r>
        <w:rPr>
          <w:rFonts w:ascii="Calibri" w:hAnsi="Calibri"/>
          <w:color w:val="999999"/>
          <w:sz w:val="22"/>
        </w:rPr>
        <w:t xml:space="preserve">  —  </w:t>
      </w:r>
      <w:r>
        <w:rPr>
          <w:rFonts w:ascii="Calibri" w:hAnsi="Calibri"/>
          <w:color w:val="2C2C2C"/>
          <w:sz w:val="22"/>
        </w:rPr>
        <w:t>Joe and Keli walk to minister as music plays</w:t>
      </w:r>
    </w:p>
    <w:p>
      <w:pPr>
        <w:spacing w:after="120"/>
        <w:ind w:left="432"/>
      </w:pPr>
      <w:r>
        <w:rPr>
          <w:rFonts w:ascii="Calibri" w:hAnsi="Calibri"/>
          <w:b/>
          <w:color w:val="C49A3C"/>
          <w:sz w:val="22"/>
        </w:rPr>
        <w:t>7:00 PM</w:t>
      </w:r>
      <w:r>
        <w:rPr>
          <w:rFonts w:ascii="Calibri" w:hAnsi="Calibri"/>
          <w:color w:val="999999"/>
          <w:sz w:val="22"/>
        </w:rPr>
        <w:t xml:space="preserve">  —  </w:t>
      </w:r>
      <w:r>
        <w:rPr>
          <w:rFonts w:ascii="Calibri" w:hAnsi="Calibri"/>
          <w:color w:val="2C2C2C"/>
          <w:sz w:val="22"/>
        </w:rPr>
        <w:t>Minister welcomes the family</w:t>
      </w:r>
    </w:p>
    <w:p>
      <w:pPr>
        <w:spacing w:after="120"/>
        <w:ind w:left="432"/>
      </w:pPr>
      <w:r>
        <w:rPr>
          <w:rFonts w:ascii="Calibri" w:hAnsi="Calibri"/>
          <w:b/>
          <w:color w:val="C49A3C"/>
          <w:sz w:val="22"/>
        </w:rPr>
        <w:t>7:05 PM</w:t>
      </w:r>
      <w:r>
        <w:rPr>
          <w:rFonts w:ascii="Calibri" w:hAnsi="Calibri"/>
          <w:color w:val="999999"/>
          <w:sz w:val="22"/>
        </w:rPr>
        <w:t xml:space="preserve">  —  </w:t>
      </w:r>
      <w:r>
        <w:rPr>
          <w:rFonts w:ascii="Calibri" w:hAnsi="Calibri"/>
          <w:color w:val="2C2C2C"/>
          <w:sz w:val="22"/>
        </w:rPr>
        <w:t>Minister’s words (see speech below)</w:t>
      </w:r>
    </w:p>
    <w:p>
      <w:pPr>
        <w:spacing w:after="120"/>
        <w:ind w:left="432"/>
      </w:pPr>
      <w:r>
        <w:rPr>
          <w:rFonts w:ascii="Calibri" w:hAnsi="Calibri"/>
          <w:b/>
          <w:color w:val="C49A3C"/>
          <w:sz w:val="22"/>
        </w:rPr>
        <w:t>7:10 PM</w:t>
      </w:r>
      <w:r>
        <w:rPr>
          <w:rFonts w:ascii="Calibri" w:hAnsi="Calibri"/>
          <w:color w:val="999999"/>
          <w:sz w:val="22"/>
        </w:rPr>
        <w:t xml:space="preserve">  —  </w:t>
      </w:r>
      <w:r>
        <w:rPr>
          <w:rFonts w:ascii="Calibri" w:hAnsi="Calibri"/>
          <w:color w:val="2C2C2C"/>
          <w:sz w:val="22"/>
        </w:rPr>
        <w:t>Joe reads his vows</w:t>
      </w:r>
    </w:p>
    <w:p>
      <w:pPr>
        <w:spacing w:after="120"/>
        <w:ind w:left="432"/>
      </w:pPr>
      <w:r>
        <w:rPr>
          <w:rFonts w:ascii="Calibri" w:hAnsi="Calibri"/>
          <w:b/>
          <w:color w:val="C49A3C"/>
          <w:sz w:val="22"/>
        </w:rPr>
        <w:t>7:15 PM</w:t>
      </w:r>
      <w:r>
        <w:rPr>
          <w:rFonts w:ascii="Calibri" w:hAnsi="Calibri"/>
          <w:color w:val="999999"/>
          <w:sz w:val="22"/>
        </w:rPr>
        <w:t xml:space="preserve">  —  </w:t>
      </w:r>
      <w:r>
        <w:rPr>
          <w:rFonts w:ascii="Calibri" w:hAnsi="Calibri"/>
          <w:color w:val="2C2C2C"/>
          <w:sz w:val="22"/>
        </w:rPr>
        <w:t>Keli reads her vows</w:t>
      </w:r>
    </w:p>
    <w:p>
      <w:pPr>
        <w:spacing w:after="120"/>
        <w:ind w:left="432"/>
      </w:pPr>
      <w:r>
        <w:rPr>
          <w:rFonts w:ascii="Calibri" w:hAnsi="Calibri"/>
          <w:b/>
          <w:color w:val="C49A3C"/>
          <w:sz w:val="22"/>
        </w:rPr>
        <w:t>7:18 PM</w:t>
      </w:r>
      <w:r>
        <w:rPr>
          <w:rFonts w:ascii="Calibri" w:hAnsi="Calibri"/>
          <w:color w:val="999999"/>
          <w:sz w:val="22"/>
        </w:rPr>
        <w:t xml:space="preserve">  —  </w:t>
      </w:r>
      <w:r>
        <w:rPr>
          <w:rFonts w:ascii="Calibri" w:hAnsi="Calibri"/>
          <w:color w:val="2C2C2C"/>
          <w:sz w:val="22"/>
        </w:rPr>
        <w:t>The kiss</w:t>
      </w:r>
    </w:p>
    <w:p>
      <w:pPr>
        <w:spacing w:after="120"/>
        <w:ind w:left="432"/>
      </w:pPr>
      <w:r>
        <w:rPr>
          <w:rFonts w:ascii="Calibri" w:hAnsi="Calibri"/>
          <w:b/>
          <w:color w:val="C49A3C"/>
          <w:sz w:val="22"/>
        </w:rPr>
        <w:t>7:18 PM</w:t>
      </w:r>
      <w:r>
        <w:rPr>
          <w:rFonts w:ascii="Calibri" w:hAnsi="Calibri"/>
          <w:color w:val="999999"/>
          <w:sz w:val="22"/>
        </w:rPr>
        <w:t xml:space="preserve">  —  </w:t>
      </w:r>
      <w:r>
        <w:rPr>
          <w:rFonts w:ascii="Calibri" w:hAnsi="Calibri"/>
          <w:color w:val="2C2C2C"/>
          <w:sz w:val="22"/>
        </w:rPr>
        <w:t>Music plays: upbeat section (2:25 to end) — Joe and Keli dance</w:t>
      </w:r>
    </w:p>
    <w:p>
      <w:pPr>
        <w:spacing w:after="120"/>
        <w:ind w:left="432"/>
      </w:pPr>
      <w:r>
        <w:rPr>
          <w:rFonts w:ascii="Calibri" w:hAnsi="Calibri"/>
          <w:b/>
          <w:color w:val="C49A3C"/>
          <w:sz w:val="22"/>
        </w:rPr>
        <w:t>7:20 PM</w:t>
      </w:r>
      <w:r>
        <w:rPr>
          <w:rFonts w:ascii="Calibri" w:hAnsi="Calibri"/>
          <w:color w:val="999999"/>
          <w:sz w:val="22"/>
        </w:rPr>
        <w:t xml:space="preserve">  —  </w:t>
      </w:r>
      <w:r>
        <w:rPr>
          <w:rFonts w:ascii="Calibri" w:hAnsi="Calibri"/>
          <w:color w:val="2C2C2C"/>
          <w:sz w:val="22"/>
        </w:rPr>
        <w:t>Walk back to house — Spotify playlist plays</w:t>
      </w:r>
    </w:p>
    <w:p>
      <w:pPr>
        <w:spacing w:before="200"/>
        <w:jc w:val="center"/>
      </w:pPr>
      <w:r>
        <w:rPr>
          <w:rFonts w:ascii="Calibri" w:hAnsi="Calibri"/>
          <w:b/>
          <w:i/>
          <w:color w:val="C49A3C"/>
          <w:sz w:val="26"/>
        </w:rPr>
        <w:t>Wedding over... let’s eat!</w:t>
      </w:r>
    </w:p>
    <w:p>
      <w:pPr>
        <w:spacing w:before="400" w:after="120"/>
        <w:jc w:val="left"/>
      </w:pPr>
      <w:r>
        <w:rPr>
          <w:rFonts w:ascii="Calibri" w:hAnsi="Calibri"/>
          <w:b/>
          <w:color w:val="1B3A5C"/>
          <w:sz w:val="32"/>
        </w:rPr>
        <w:t>Music Tracks (Ready to Play)</w:t>
      </w:r>
    </w:p>
    <w:p>
      <w:pPr>
        <w:spacing w:after="160"/>
        <w:jc w:val="center"/>
        <w:pBdr>
          <w:bottom w:val="single" w:sz="4" w:space="1" w:color="C49A3C"/>
        </w:pBdr>
      </w:pPr>
    </w:p>
    <w:p>
      <w:pPr>
        <w:spacing w:after="40"/>
      </w:pPr>
      <w:r>
        <w:rPr>
          <w:rFonts w:ascii="Calibri" w:hAnsi="Calibri"/>
          <w:b/>
          <w:i w:val="0"/>
          <w:color w:val="1B3A5C"/>
          <w:sz w:val="24"/>
        </w:rPr>
        <w:t>Track 1 — Walk to Minister (10-Minute Loop)</w:t>
      </w:r>
    </w:p>
    <w:p>
      <w:pPr>
        <w:spacing w:after="60"/>
        <w:ind w:left="720"/>
      </w:pPr>
      <w:r>
        <w:rPr>
          <w:rFonts w:ascii="Calibri" w:hAnsi="Calibri"/>
          <w:b/>
          <w:color w:val="2C2C2C"/>
          <w:sz w:val="22"/>
        </w:rPr>
        <w:t xml:space="preserve">Song:  </w:t>
      </w:r>
      <w:r>
        <w:rPr>
          <w:rFonts w:ascii="Calibri" w:hAnsi="Calibri"/>
          <w:color w:val="2C2C2C"/>
          <w:sz w:val="22"/>
        </w:rPr>
        <w:t>Ain’t No Mountain High Enough — Marvin Gaye &amp; Tammi Terrell</w:t>
      </w:r>
    </w:p>
    <w:p>
      <w:pPr>
        <w:spacing w:after="60"/>
        <w:ind w:left="720"/>
      </w:pPr>
      <w:r>
        <w:rPr>
          <w:rFonts w:ascii="Calibri" w:hAnsi="Calibri"/>
          <w:b/>
          <w:color w:val="2C2C2C"/>
          <w:sz w:val="22"/>
        </w:rPr>
        <w:t xml:space="preserve">Section:  </w:t>
      </w:r>
      <w:r>
        <w:rPr>
          <w:rFonts w:ascii="Calibri" w:hAnsi="Calibri"/>
          <w:color w:val="2C2C2C"/>
          <w:sz w:val="22"/>
        </w:rPr>
        <w:t>Opening instrumental (0:00–1:21), seamlessly looped for 10 minutes</w:t>
      </w:r>
    </w:p>
    <w:p>
      <w:pPr>
        <w:spacing w:after="60"/>
        <w:ind w:left="720"/>
      </w:pPr>
      <w:r>
        <w:rPr>
          <w:rFonts w:ascii="Calibri" w:hAnsi="Calibri"/>
          <w:b/>
          <w:color w:val="2C2C2C"/>
          <w:sz w:val="22"/>
        </w:rPr>
        <w:t xml:space="preserve">File:  </w:t>
      </w:r>
      <w:r>
        <w:rPr>
          <w:rFonts w:ascii="Calibri" w:hAnsi="Calibri"/>
          <w:color w:val="2C2C2C"/>
          <w:sz w:val="22"/>
        </w:rPr>
        <w:t>walk-to-minister-10min.mp3</w:t>
      </w:r>
    </w:p>
    <w:p>
      <w:pPr>
        <w:spacing w:after="80"/>
      </w:pPr>
    </w:p>
    <w:p>
      <w:pPr>
        <w:spacing w:after="40"/>
      </w:pPr>
      <w:r>
        <w:rPr>
          <w:rFonts w:ascii="Calibri" w:hAnsi="Calibri"/>
          <w:b/>
          <w:i w:val="0"/>
          <w:color w:val="1B3A5C"/>
          <w:sz w:val="24"/>
        </w:rPr>
        <w:t>Track 2 — After the Kiss Dance</w:t>
      </w:r>
    </w:p>
    <w:p>
      <w:pPr>
        <w:spacing w:after="60"/>
        <w:ind w:left="720"/>
      </w:pPr>
      <w:r>
        <w:rPr>
          <w:rFonts w:ascii="Calibri" w:hAnsi="Calibri"/>
          <w:b/>
          <w:color w:val="2C2C2C"/>
          <w:sz w:val="22"/>
        </w:rPr>
        <w:t xml:space="preserve">Song:  </w:t>
      </w:r>
      <w:r>
        <w:rPr>
          <w:rFonts w:ascii="Calibri" w:hAnsi="Calibri"/>
          <w:color w:val="2C2C2C"/>
          <w:sz w:val="22"/>
        </w:rPr>
        <w:t>Ain’t No Mountain High Enough — Marvin Gaye &amp; Tammi Terrell</w:t>
      </w:r>
    </w:p>
    <w:p>
      <w:pPr>
        <w:spacing w:after="60"/>
        <w:ind w:left="720"/>
      </w:pPr>
      <w:r>
        <w:rPr>
          <w:rFonts w:ascii="Calibri" w:hAnsi="Calibri"/>
          <w:b/>
          <w:color w:val="2C2C2C"/>
          <w:sz w:val="22"/>
        </w:rPr>
        <w:t xml:space="preserve">Section:  </w:t>
      </w:r>
      <w:r>
        <w:rPr>
          <w:rFonts w:ascii="Calibri" w:hAnsi="Calibri"/>
          <w:color w:val="2C2C2C"/>
          <w:sz w:val="22"/>
        </w:rPr>
        <w:t>Upbeat portion (2:25 to end)</w:t>
      </w:r>
    </w:p>
    <w:p>
      <w:pPr>
        <w:spacing w:after="60"/>
        <w:ind w:left="720"/>
      </w:pPr>
      <w:r>
        <w:rPr>
          <w:rFonts w:ascii="Calibri" w:hAnsi="Calibri"/>
          <w:b/>
          <w:color w:val="2C2C2C"/>
          <w:sz w:val="22"/>
        </w:rPr>
        <w:t xml:space="preserve">File:  </w:t>
      </w:r>
      <w:r>
        <w:rPr>
          <w:rFonts w:ascii="Calibri" w:hAnsi="Calibri"/>
          <w:color w:val="2C2C2C"/>
          <w:sz w:val="22"/>
        </w:rPr>
        <w:t>after-the-kiss-dance.mp3</w:t>
      </w:r>
    </w:p>
    <w:p>
      <w:pPr>
        <w:spacing w:before="400" w:after="120"/>
        <w:jc w:val="left"/>
      </w:pPr>
      <w:r>
        <w:rPr>
          <w:rFonts w:ascii="Calibri" w:hAnsi="Calibri"/>
          <w:b/>
          <w:color w:val="1B3A5C"/>
          <w:sz w:val="32"/>
        </w:rPr>
        <w:t>Minister’s Speech</w:t>
      </w:r>
    </w:p>
    <w:p>
      <w:pPr>
        <w:spacing w:after="160"/>
        <w:jc w:val="center"/>
        <w:pBdr>
          <w:bottom w:val="single" w:sz="4" w:space="1" w:color="C49A3C"/>
        </w:pBdr>
      </w:pPr>
    </w:p>
    <w:p>
      <w:pPr>
        <w:spacing w:after="160" w:line="312" w:lineRule="auto"/>
        <w:ind w:left="288"/>
      </w:pPr>
      <w:r>
        <w:rPr>
          <w:rFonts w:ascii="Calibri" w:hAnsi="Calibri"/>
          <w:b w:val="0"/>
          <w:i w:val="0"/>
          <w:color w:val="2C2C2C"/>
          <w:sz w:val="22"/>
        </w:rPr>
        <w:t>Welcome, everyone. Welcome to this beach, this sunset, and this moment that belongs to all of you.</w:t>
      </w:r>
    </w:p>
    <w:p>
      <w:pPr>
        <w:spacing w:after="160" w:line="312" w:lineRule="auto"/>
        <w:ind w:left="288"/>
      </w:pPr>
      <w:r>
        <w:rPr>
          <w:rFonts w:ascii="Calibri" w:hAnsi="Calibri"/>
          <w:b w:val="0"/>
          <w:i w:val="0"/>
          <w:color w:val="2C2C2C"/>
          <w:sz w:val="22"/>
        </w:rPr>
        <w:t>We’re here tonight because twenty-three years ago, something extraordinary happened — and it started in the most ordinary way. A blind date. Triumph Brewery in Princeton, New Jersey. Joe showed up... and he brought his brother Pete along, just in case things went sideways.</w:t>
      </w:r>
    </w:p>
    <w:p>
      <w:pPr>
        <w:spacing w:after="160" w:line="312" w:lineRule="auto"/>
        <w:ind w:left="288"/>
      </w:pPr>
      <w:r>
        <w:rPr>
          <w:rFonts w:ascii="Calibri" w:hAnsi="Calibri"/>
          <w:b w:val="0"/>
          <w:i/>
          <w:color w:val="2C2C2C"/>
          <w:sz w:val="22"/>
        </w:rPr>
        <w:t>He never needed the safety net.</w:t>
      </w:r>
    </w:p>
    <w:p>
      <w:pPr>
        <w:spacing w:after="160" w:line="312" w:lineRule="auto"/>
        <w:ind w:left="288"/>
      </w:pPr>
      <w:r>
        <w:rPr>
          <w:rFonts w:ascii="Calibri" w:hAnsi="Calibri"/>
          <w:b w:val="0"/>
          <w:i w:val="0"/>
          <w:color w:val="2C2C2C"/>
          <w:sz w:val="22"/>
        </w:rPr>
        <w:t>From that very first evening, Joe and Keli knew. There was something there — something real, something that couldn’t be explained over a pint of craft beer but didn’t need to be. It just was. And twenty-three years later, here they stand — not at the beginning of their story, but deep in the middle of it, surrounded by the three most beautiful chapters they’ve written together: Danielle, Juliana, and Isabella.</w:t>
      </w:r>
    </w:p>
    <w:p>
      <w:pPr>
        <w:spacing w:after="160" w:line="312" w:lineRule="auto"/>
        <w:ind w:left="288"/>
      </w:pPr>
      <w:r>
        <w:rPr>
          <w:rFonts w:ascii="Calibri" w:hAnsi="Calibri"/>
          <w:b w:val="0"/>
          <w:i/>
          <w:color w:val="2C2C2C"/>
          <w:sz w:val="22"/>
        </w:rPr>
        <w:t>Girls, I want to talk to you for a moment.</w:t>
      </w:r>
    </w:p>
    <w:p>
      <w:pPr>
        <w:spacing w:after="160" w:line="312" w:lineRule="auto"/>
        <w:ind w:left="288"/>
      </w:pPr>
      <w:r>
        <w:rPr>
          <w:rFonts w:ascii="Calibri" w:hAnsi="Calibri"/>
          <w:b w:val="0"/>
          <w:i w:val="0"/>
          <w:color w:val="2C2C2C"/>
          <w:sz w:val="22"/>
        </w:rPr>
        <w:t>You’ve been hearing a song today — “Ain’t No Mountain High Enough.” You probably know it as Mom and Dad’s wedding song. But tonight, that changes. Tonight, that song stops belonging to just two people and starts belonging to all five of you.</w:t>
      </w:r>
    </w:p>
    <w:p>
      <w:pPr>
        <w:spacing w:after="160" w:line="312" w:lineRule="auto"/>
        <w:ind w:left="288"/>
      </w:pPr>
      <w:r>
        <w:rPr>
          <w:rFonts w:ascii="Calibri" w:hAnsi="Calibri"/>
          <w:b w:val="0"/>
          <w:i w:val="0"/>
          <w:color w:val="2C2C2C"/>
          <w:sz w:val="22"/>
        </w:rPr>
        <w:t>Listen to those lyrics — really listen. “No mountain high enough, no valley low enough, no river wide enough to keep me from getting to you.” That’s not just a love song between a husband and wife. That is a promise from your parents to you. It means: there is nothing in this world — no distance, no obstacle, no hardship — that will ever keep them from showing up for you. Their advocacy. Their protection. Their love. For eternity.</w:t>
      </w:r>
    </w:p>
    <w:p>
      <w:pPr>
        <w:spacing w:after="160" w:line="312" w:lineRule="auto"/>
        <w:ind w:left="288"/>
      </w:pPr>
      <w:r>
        <w:rPr>
          <w:rFonts w:ascii="Calibri" w:hAnsi="Calibri"/>
          <w:b w:val="0"/>
          <w:i w:val="0"/>
          <w:color w:val="2C2C2C"/>
          <w:sz w:val="22"/>
        </w:rPr>
        <w:t>That’s what these vows are about tonight. Not just the renewal of a marriage, but the renewal of a promise to this whole family. Mom and Dad are standing here on this beach, with sand between their toes and the ocean behind them, telling you — and telling each other — that they’re all in. They always have been. They always will be.</w:t>
      </w:r>
    </w:p>
    <w:p>
      <w:pPr>
        <w:spacing w:after="160" w:line="312" w:lineRule="auto"/>
        <w:ind w:left="288"/>
      </w:pPr>
      <w:r>
        <w:rPr>
          <w:rFonts w:ascii="Calibri" w:hAnsi="Calibri"/>
          <w:b w:val="0"/>
          <w:i/>
          <w:color w:val="2C2C2C"/>
          <w:sz w:val="22"/>
        </w:rPr>
        <w:t>This song belongs to all of you now.</w:t>
      </w:r>
    </w:p>
    <w:p>
      <w:pPr>
        <w:spacing w:after="80" w:line="312" w:lineRule="auto"/>
        <w:ind w:left="288"/>
      </w:pPr>
      <w:r>
        <w:rPr>
          <w:rFonts w:ascii="Calibri" w:hAnsi="Calibri"/>
          <w:b w:val="0"/>
          <w:i w:val="0"/>
          <w:color w:val="2C2C2C"/>
          <w:sz w:val="22"/>
        </w:rPr>
        <w:t>So, Joe and Keli — with your daughters beside you, the sun setting over the water, and twenty-three years of proof that you got it right... let’s hear those vows.</w:t>
      </w:r>
    </w:p>
    <w:p>
      <w:pPr>
        <w:spacing w:before="400" w:after="120"/>
        <w:jc w:val="left"/>
      </w:pPr>
      <w:r>
        <w:rPr>
          <w:rFonts w:ascii="Calibri" w:hAnsi="Calibri"/>
          <w:b/>
          <w:color w:val="1B3A5C"/>
          <w:sz w:val="32"/>
        </w:rPr>
        <w:t>Walk-Back Playlist (Spotify)</w:t>
      </w:r>
    </w:p>
    <w:p>
      <w:pPr>
        <w:spacing w:after="160"/>
        <w:jc w:val="center"/>
        <w:pBdr>
          <w:bottom w:val="single" w:sz="4" w:space="1" w:color="C49A3C"/>
        </w:pBdr>
      </w:pPr>
    </w:p>
    <w:p>
      <w:pPr>
        <w:spacing w:after="200"/>
      </w:pPr>
      <w:r>
        <w:rPr>
          <w:rFonts w:ascii="Calibri" w:hAnsi="Calibri"/>
          <w:b w:val="0"/>
          <w:i/>
          <w:color w:val="555555"/>
          <w:sz w:val="22"/>
        </w:rPr>
        <w:t>Walking back home from the beach — barefoot, happy, married all over again.</w:t>
      </w:r>
    </w:p>
    <w:p>
      <w:pPr>
        <w:spacing w:after="40"/>
      </w:pPr>
      <w:r>
        <w:rPr>
          <w:rFonts w:ascii="Calibri" w:hAnsi="Calibri"/>
          <w:b/>
          <w:i w:val="0"/>
          <w:color w:val="1B3A5C"/>
          <w:sz w:val="24"/>
        </w:rPr>
        <w:t>Jack Johnson</w:t>
      </w:r>
    </w:p>
    <w:p>
      <w:pPr>
        <w:spacing w:after="60"/>
        <w:ind w:left="720"/>
      </w:pPr>
      <w:r>
        <w:rPr>
          <w:rFonts w:ascii="Calibri" w:hAnsi="Calibri"/>
          <w:color w:val="2C2C2C"/>
          <w:sz w:val="22"/>
        </w:rPr>
        <w:t>•  1.  Better Together</w:t>
      </w:r>
    </w:p>
    <w:p>
      <w:pPr>
        <w:spacing w:after="60"/>
        <w:ind w:left="720"/>
      </w:pPr>
      <w:r>
        <w:rPr>
          <w:rFonts w:ascii="Calibri" w:hAnsi="Calibri"/>
          <w:color w:val="2C2C2C"/>
          <w:sz w:val="22"/>
        </w:rPr>
        <w:t>•  2.  Banana Pancakes</w:t>
      </w:r>
    </w:p>
    <w:p>
      <w:pPr>
        <w:spacing w:after="60"/>
        <w:ind w:left="720"/>
      </w:pPr>
      <w:r>
        <w:rPr>
          <w:rFonts w:ascii="Calibri" w:hAnsi="Calibri"/>
          <w:color w:val="2C2C2C"/>
          <w:sz w:val="22"/>
        </w:rPr>
        <w:t>•  3.  Upside Down</w:t>
      </w:r>
    </w:p>
    <w:p>
      <w:pPr>
        <w:spacing w:after="60"/>
        <w:ind w:left="720"/>
      </w:pPr>
      <w:r>
        <w:rPr>
          <w:rFonts w:ascii="Calibri" w:hAnsi="Calibri"/>
          <w:color w:val="2C2C2C"/>
          <w:sz w:val="22"/>
        </w:rPr>
        <w:t>•  4.  Sitting, Waiting, Wishing</w:t>
      </w:r>
    </w:p>
    <w:p>
      <w:pPr>
        <w:spacing w:after="60"/>
        <w:ind w:left="720"/>
      </w:pPr>
      <w:r>
        <w:rPr>
          <w:rFonts w:ascii="Calibri" w:hAnsi="Calibri"/>
          <w:color w:val="2C2C2C"/>
          <w:sz w:val="22"/>
        </w:rPr>
        <w:t>•  5.  Flake</w:t>
      </w:r>
    </w:p>
    <w:p>
      <w:pPr>
        <w:spacing w:after="80"/>
      </w:pPr>
    </w:p>
    <w:p>
      <w:pPr>
        <w:spacing w:after="40"/>
      </w:pPr>
      <w:r>
        <w:rPr>
          <w:rFonts w:ascii="Calibri" w:hAnsi="Calibri"/>
          <w:b/>
          <w:i w:val="0"/>
          <w:color w:val="1B3A5C"/>
          <w:sz w:val="24"/>
        </w:rPr>
        <w:t>Zach Bryan</w:t>
      </w:r>
    </w:p>
    <w:p>
      <w:pPr>
        <w:spacing w:after="60"/>
        <w:ind w:left="720"/>
      </w:pPr>
      <w:r>
        <w:rPr>
          <w:rFonts w:ascii="Calibri" w:hAnsi="Calibri"/>
          <w:color w:val="2C2C2C"/>
          <w:sz w:val="22"/>
        </w:rPr>
        <w:t>•  1.  Something in the Orange</w:t>
      </w:r>
    </w:p>
    <w:p>
      <w:pPr>
        <w:spacing w:after="60"/>
        <w:ind w:left="720"/>
      </w:pPr>
      <w:r>
        <w:rPr>
          <w:rFonts w:ascii="Calibri" w:hAnsi="Calibri"/>
          <w:color w:val="2C2C2C"/>
          <w:sz w:val="22"/>
        </w:rPr>
        <w:t>•  2.  I Remember Everything (feat. Kacey Musgraves)</w:t>
      </w:r>
    </w:p>
    <w:p>
      <w:pPr>
        <w:spacing w:after="60"/>
        <w:ind w:left="720"/>
      </w:pPr>
      <w:r>
        <w:rPr>
          <w:rFonts w:ascii="Calibri" w:hAnsi="Calibri"/>
          <w:color w:val="2C2C2C"/>
          <w:sz w:val="22"/>
        </w:rPr>
        <w:t>•  3.  Heading South</w:t>
      </w:r>
    </w:p>
    <w:p>
      <w:pPr>
        <w:spacing w:after="60"/>
        <w:ind w:left="720"/>
      </w:pPr>
      <w:r>
        <w:rPr>
          <w:rFonts w:ascii="Calibri" w:hAnsi="Calibri"/>
          <w:color w:val="2C2C2C"/>
          <w:sz w:val="22"/>
        </w:rPr>
        <w:t>•  4.  Sun to Me</w:t>
      </w:r>
    </w:p>
    <w:p>
      <w:pPr>
        <w:spacing w:after="60"/>
        <w:ind w:left="720"/>
      </w:pPr>
      <w:r>
        <w:rPr>
          <w:rFonts w:ascii="Calibri" w:hAnsi="Calibri"/>
          <w:color w:val="2C2C2C"/>
          <w:sz w:val="22"/>
        </w:rPr>
        <w:t>•  5.  Pink Skies</w:t>
      </w:r>
    </w:p>
    <w:p>
      <w:pPr>
        <w:spacing w:after="80"/>
      </w:pPr>
    </w:p>
    <w:p>
      <w:pPr>
        <w:spacing w:after="40"/>
      </w:pPr>
      <w:r>
        <w:rPr>
          <w:rFonts w:ascii="Calibri" w:hAnsi="Calibri"/>
          <w:b/>
          <w:i w:val="0"/>
          <w:color w:val="1B3A5C"/>
          <w:sz w:val="24"/>
        </w:rPr>
        <w:t>Zac Brown Band</w:t>
      </w:r>
    </w:p>
    <w:p>
      <w:pPr>
        <w:spacing w:after="60"/>
        <w:ind w:left="720"/>
      </w:pPr>
      <w:r>
        <w:rPr>
          <w:rFonts w:ascii="Calibri" w:hAnsi="Calibri"/>
          <w:color w:val="2C2C2C"/>
          <w:sz w:val="22"/>
        </w:rPr>
        <w:t>•  1.  Chicken Fried</w:t>
      </w:r>
    </w:p>
    <w:p>
      <w:pPr>
        <w:spacing w:after="60"/>
        <w:ind w:left="720"/>
      </w:pPr>
      <w:r>
        <w:rPr>
          <w:rFonts w:ascii="Calibri" w:hAnsi="Calibri"/>
          <w:color w:val="2C2C2C"/>
          <w:sz w:val="22"/>
        </w:rPr>
        <w:t>•  2.  Toes</w:t>
      </w:r>
    </w:p>
    <w:p>
      <w:pPr>
        <w:spacing w:after="60"/>
        <w:ind w:left="720"/>
      </w:pPr>
      <w:r>
        <w:rPr>
          <w:rFonts w:ascii="Calibri" w:hAnsi="Calibri"/>
          <w:color w:val="2C2C2C"/>
          <w:sz w:val="22"/>
        </w:rPr>
        <w:t>•  3.  Knee Deep (feat. Jimmy Buffett)</w:t>
      </w:r>
    </w:p>
    <w:p>
      <w:pPr>
        <w:spacing w:after="60"/>
        <w:ind w:left="720"/>
      </w:pPr>
      <w:r>
        <w:rPr>
          <w:rFonts w:ascii="Calibri" w:hAnsi="Calibri"/>
          <w:color w:val="2C2C2C"/>
          <w:sz w:val="22"/>
        </w:rPr>
        <w:t>•  4.  Colder Weather</w:t>
      </w:r>
    </w:p>
    <w:p>
      <w:pPr>
        <w:spacing w:after="60"/>
        <w:ind w:left="720"/>
      </w:pPr>
      <w:r>
        <w:rPr>
          <w:rFonts w:ascii="Calibri" w:hAnsi="Calibri"/>
          <w:color w:val="2C2C2C"/>
          <w:sz w:val="22"/>
        </w:rPr>
        <w:t>•  5.  Free</w:t>
      </w:r>
    </w:p>
    <w:p>
      <w:pPr>
        <w:spacing w:after="120"/>
      </w:pPr>
    </w:p>
    <w:p>
      <w:pPr>
        <w:spacing w:after="80"/>
        <w:ind w:left="288"/>
      </w:pPr>
      <w:r>
        <w:rPr>
          <w:rFonts w:ascii="Calibri" w:hAnsi="Calibri"/>
          <w:b w:val="0"/>
          <w:i/>
          <w:color w:val="555555"/>
          <w:sz w:val="22"/>
        </w:rPr>
        <w:t>Suggested play order: mix the artists, alternate for variety. Or just shuffle all 15.</w:t>
      </w:r>
    </w:p>
    <w:p>
      <w:pPr>
        <w:spacing w:before="400" w:after="120"/>
        <w:jc w:val="left"/>
      </w:pPr>
      <w:r>
        <w:rPr>
          <w:rFonts w:ascii="Calibri" w:hAnsi="Calibri"/>
          <w:b/>
          <w:color w:val="1B3A5C"/>
          <w:sz w:val="32"/>
        </w:rPr>
        <w:t>Logistics Notes</w:t>
      </w:r>
    </w:p>
    <w:p>
      <w:pPr>
        <w:spacing w:after="160"/>
        <w:jc w:val="center"/>
        <w:pBdr>
          <w:bottom w:val="single" w:sz="4" w:space="1" w:color="C49A3C"/>
        </w:pBdr>
      </w:pPr>
    </w:p>
    <w:p>
      <w:pPr>
        <w:spacing w:after="60"/>
        <w:ind w:left="432"/>
      </w:pPr>
      <w:r>
        <w:rPr>
          <w:rFonts w:ascii="Calibri" w:hAnsi="Calibri"/>
          <w:color w:val="2C2C2C"/>
          <w:sz w:val="22"/>
        </w:rPr>
        <w:t>•  Download all 3 music files to Joe’s phone before heading to the beach</w:t>
      </w:r>
    </w:p>
    <w:p>
      <w:pPr>
        <w:spacing w:after="60"/>
        <w:ind w:left="432"/>
      </w:pPr>
      <w:r>
        <w:rPr>
          <w:rFonts w:ascii="Calibri" w:hAnsi="Calibri"/>
          <w:color w:val="2C2C2C"/>
          <w:sz w:val="22"/>
        </w:rPr>
        <w:t>•  Test Bluetooth speaker volume on the beach beforehand</w:t>
      </w:r>
    </w:p>
    <w:p>
      <w:pPr>
        <w:spacing w:after="60"/>
        <w:ind w:left="432"/>
      </w:pPr>
      <w:r>
        <w:rPr>
          <w:rFonts w:ascii="Calibri" w:hAnsi="Calibri"/>
          <w:color w:val="2C2C2C"/>
          <w:sz w:val="22"/>
        </w:rPr>
        <w:t>•  Sunset on April 3 in Isle of Palms: approx 7:23 PM — ceremony should start by 7:00 PM</w:t>
      </w:r>
    </w:p>
    <w:p>
      <w:pPr>
        <w:spacing w:after="60"/>
        <w:ind w:left="432"/>
      </w:pPr>
      <w:r>
        <w:rPr>
          <w:rFonts w:ascii="Calibri" w:hAnsi="Calibri"/>
          <w:color w:val="2C2C2C"/>
          <w:sz w:val="22"/>
        </w:rPr>
        <w:t>•  Backup: if weather is bad, ceremony can move to the rental house deck at 806 Carolina Blvd</w:t>
      </w:r>
    </w:p>
    <w:p>
      <w:pPr>
        <w:spacing w:after="600"/>
      </w:pPr>
    </w:p>
    <w:p>
      <w:pPr>
        <w:spacing w:after="160"/>
        <w:jc w:val="center"/>
        <w:pBdr>
          <w:bottom w:val="single" w:sz="4" w:space="1" w:color="C49A3C"/>
        </w:pBdr>
      </w:pPr>
    </w:p>
    <w:p>
      <w:pPr>
        <w:spacing w:before="120"/>
        <w:jc w:val="center"/>
      </w:pPr>
      <w:r>
        <w:rPr>
          <w:rFonts w:ascii="Calibri" w:hAnsi="Calibri"/>
          <w:i/>
          <w:color w:val="999999"/>
          <w:sz w:val="20"/>
        </w:rPr>
        <w:t>Planned with love by Rob Lobster 🦞 for Joe and Keli Lynch</w:t>
      </w:r>
    </w:p>
    <w:p>
      <w:pPr>
        <w:jc w:val="center"/>
      </w:pPr>
      <w:r>
        <w:rPr>
          <w:rFonts w:ascii="Calibri" w:hAnsi="Calibri"/>
          <w:i/>
          <w:color w:val="999999"/>
          <w:sz w:val="20"/>
        </w:rPr>
        <w:t>March 30, 2026</w:t>
      </w:r>
    </w:p>
    <w:sectPr w:rsidR="00FC693F" w:rsidRPr="0006063C" w:rsidSect="00034616">
      <w:pgSz w:w="12240" w:h="15840"/>
      <w:pgMar w:top="1440" w:right="1728" w:bottom="108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before="40" w:line="276" w:lineRule="auto"/>
    </w:pPr>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